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a15e" w14:textId="47ba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Меркенского районного акимата Жамбылской области от 21 сентября 2016 года № 386. Зарегистрировано Департаментом юстиции Жамбылской области 12 октября 2016 года № 3174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утвержденные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"Отдел сельского хозяйства акимата Меркенского района"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в интернет-ресурсе акиматом Меркенского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постановления возложить на заместителя акима Меркенского района Б. Абжапарова.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 № 386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4298"/>
        <w:gridCol w:w="3448"/>
        <w:gridCol w:w="3449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Приоритетные сельскохозяйственные культуры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представления заявки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представления заявки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на 1 гектар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тонну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теплицах фермерского образца)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теплицах промышленного образца)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гектар сахарной свеклы, посеяной в открытом грунте с применением систем капельного орошения промышленного образца, систем спринклерного орошения промышленного образца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на 1 тонну, с применением систем капельного орошения промышленного образца, систем спринклерного орошения промышленного образца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(чистый посев)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травы, 2, 3 годов жизни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