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dc49" w14:textId="bdfd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аппарата Меркенского районного маслихата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25 октября 2016 года № 9-5. Зарегистрировано Департаментом юстиции Жамбылской области 24 ноября 2016 года № 3223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аппарата Меркенского районного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описание служебного удостоверения аппарата Меркенского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руководителя аппарата Меркенского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9-5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аппарата Меркенского районного маслихата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выдачи служебного удостоверения аппарата Меркенского районного маслихата (далее – Правила) определяют порядок выдачи служебного удостоверения аппарата Меркенского районного маслихата (далее – Аппарат).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Удостоверение без соответствующего оформления, с просроченным сроком действия, помарками и подчистками считается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Служебное удостоверение выдается за подписью секретаря Меркенского районного маслихата государственным служащим аппарата Меркенского районного маслихата (далее - сотрудник).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Служебные удостоверения выдаются сотрудникам сроком на два года при назначении на должность, перемещении (переназначении), порче, утрате, по истечении срока действия ранее выданного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За полученное служебное удостоверение сотрудники расписываются в журнале учета выдачи и возврата служебных удостоверений (далее – журнал учета) по форме согласно приложению к настоящим Правилам.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Служебные удостоверения и журнал учета хранятся в сейфе Службы управления персоналом (далее –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При вручении служебного удостоверения государственному служащему, впервые принятому на государственную службу, проводится разъяснение порядка его использования и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замене служебного удостоверения ранее выданное служебное удостоверение подлежит возврату в Службу, за исключением случаев утери.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9. Ежегодно, по состоянию на 10 января, Службой проводится сверка соответствия служебных удостоверений их учетным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Общий контроль за порядком заполнения, оформления, учета, выдачи, хранения и уничтожения служебных удостоверений осуществляет сотрудник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В случае утраты или порчи служебного удостоверения, его владелец в течение трех рабочих дней извещает в письменной (произвольной) форме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По каждому факту утраты, порчи служебного удостоверения, а также передачи его другим лицам или использования не по назначению, Служба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Аппарата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Лицо, утратившее служебное удостоверение, направляет на опубликование в средствах массовой информации объявление о недействительности утраченного служебного удостоверения, о чем информирует Службу. Новое служебное удостоверение взамен утраченного выдается Службой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14. При увольнении сотрудник в течение двух рабочих дней со дня издания приказа сдает служебное удостоверение в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обходном листе при сдаче служебного удостоверения ставится роспись лица, ответственного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Служебные удостоверения, сданные при увольнении, порче либо по истечении срока действия, подлежат уничтожению с составлением соответствующего акта об уничтожении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служебных удостоверений государственных служащих аппарата Меркенского районного маслихата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1767"/>
        <w:gridCol w:w="522"/>
        <w:gridCol w:w="522"/>
        <w:gridCol w:w="709"/>
        <w:gridCol w:w="5445"/>
        <w:gridCol w:w="1768"/>
        <w:gridCol w:w="523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роспись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Отметка о замене и сдаче служебного удостоверения (назначение, перемещение (переназначение) изменение должности, истечение срока, действия,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утеря, порча, увольнение)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Уничтожение служебного удостоверения (номер и дата 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учета выдачи служебных удостоверений государственных служащих аппарата Меркенского районного маслихата прошнуровывается, пронумеровывается и заверяется подписью сотрудника Службы управления персоналом и печатью государственного учреждения "Аппарат Меркенского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октября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9-5</w:t>
            </w:r>
          </w:p>
        </w:tc>
      </w:tr>
    </w:tbl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аппарата Меркенского районного маслихата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Обложка служебного удостоверения состоит из экокожи или кожзаменителя высокого качества темно – синего цвета, размером 21 см х 7 см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 МЕРКІ АУДАНДЫҚ МАСЛИХАТ АППАРАТЫ", "АППАРАТ МАСЛИХАТА РАЙОНА МЕРКЕ РЕСПУБЛИКИ КАЗАХСТАН"; под ними, отделяющиеся от текста красной отбивочной полосой, надписи "ҚАЗАҚСТАН РЕСПУБЛИКАСЫ".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 левой стороне: фотография (анфас, цветная) размером 2,5 х 3,5 см, текст на казахском языке, заверенный подписью соответственно Секретаря и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 правой стороне: изображение Государственного Герба Республики Казахстан, под гербом надпись лазурного цвета "ҚАЗАҚСТАН" и текст на русском языке. Ниже указывается срок действия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