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d9ff" w14:textId="816d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2015 года № 46-4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 декабря 2016 года № 11-2. Зарегистрировано Департаментом юстиции Жамбылской области 5 декабря 2016 года № 3237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ноября 2016 года "О внесении изменений в решение Жамбылского областного маслихата от 14 декабря 2015 года № 43-3" "Об областном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3226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Меркенского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января 2016 года в газете "Меркі тынысы-Меркенский вестник" за № 7-8)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"9 382 672" заменить цифрами "9 394 790";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"1 055 804" заменить цифрами "1 074 179";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"8 299 268" заменить цифрами "8 293 011";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"9 530 738" заменить цифрами "9 542 856".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постоянную комиссию шестого созыва районного маслихата по вопросам социально-экономического, индустриально –инновационного развития, финансам, бюджету, налогам и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Калкабаева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46-4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226"/>
        <w:gridCol w:w="1226"/>
        <w:gridCol w:w="6167"/>
        <w:gridCol w:w="2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116"/>
        <w:gridCol w:w="1740"/>
        <w:gridCol w:w="7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866"/>
        <w:gridCol w:w="1866"/>
        <w:gridCol w:w="3153"/>
        <w:gridCol w:w="4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№46-4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2265"/>
        <w:gridCol w:w="1937"/>
        <w:gridCol w:w="1033"/>
        <w:gridCol w:w="2757"/>
        <w:gridCol w:w="1959"/>
        <w:gridCol w:w="1114"/>
      </w:tblGrid>
      <w:tr>
        <w:trPr>
          <w:trHeight w:val="30" w:hRule="atLeast"/>
        </w:trPr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 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027.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Жамбылского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Меркенского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Сарымолдаевского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Ойталского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Т. Рыскуловского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Татинского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Акаральского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Суратского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Андас батырского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Кенесского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Аспаринского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Акерменского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