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bc141" w14:textId="29bc1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районном бюджете на 2017-2019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23 декабря 2016 года № 13-3. Зарегистрировано Департаментом юстиции Жамбылской области 26 декабря 2016 года № 3263.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2017 год в следующих объемах: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10 517 229 тысяч тенге, в том числе: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1 265 341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23 100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27 850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9 200 938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10 702 436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–44 929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61 263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–16 334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–18 914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18 914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- 249 050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249 050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-61 263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-16 334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204 121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Меркенского районного маслихата Жамбылской области от 01.03.2017 </w:t>
      </w:r>
      <w:r>
        <w:rPr>
          <w:rFonts w:ascii="Times New Roman"/>
          <w:b w:val="false"/>
          <w:i w:val="false"/>
          <w:color w:val="ff0000"/>
          <w:sz w:val="28"/>
        </w:rPr>
        <w:t>№ 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17.04.2017 </w:t>
      </w:r>
      <w:r>
        <w:rPr>
          <w:rFonts w:ascii="Times New Roman"/>
          <w:b w:val="false"/>
          <w:i w:val="false"/>
          <w:color w:val="ff0000"/>
          <w:sz w:val="28"/>
        </w:rPr>
        <w:t>№ 16-2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14.06.2017 </w:t>
      </w:r>
      <w:r>
        <w:rPr>
          <w:rFonts w:ascii="Times New Roman"/>
          <w:b w:val="false"/>
          <w:i w:val="false"/>
          <w:color w:val="ff0000"/>
          <w:sz w:val="28"/>
        </w:rPr>
        <w:t>№ 17-5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11.08.2017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18.10.2017 </w:t>
      </w:r>
      <w:r>
        <w:rPr>
          <w:rFonts w:ascii="Times New Roman"/>
          <w:b w:val="false"/>
          <w:i w:val="false"/>
          <w:color w:val="ff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28.11.2017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субвенции на 2017 год, передаваемой из областного бюджета в сумме 7 151 487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комплекса и сельских территорий" на 2017-2019 годы предусмотреть средства на выплату надбавки к заработной плате специалистам здравоохранения, социального обеспечения, образования, культуры, спорта и ветеринарии, финансируемых из районного бюджета, работающим в сельских населенных пунктах в размере 25 процентов от оклада и тарифной ставки по сравнению со ставками специалистов, занимающихся этими видами деятельности в городских условиях.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в сумме 15 000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бюджетные программы не подлежащие секвестрированию в процессе исполнения районного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 сельских округов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трансферты органам местного самоуправление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данного решения возложить на постоянную комиссию пятого созыва районного маслихата по бюджету и налогам, развитию социально-экономического, аграрного, малого и среднего бизнеса.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вступает в силу со дня государственной регистрации в органах юстиции и вводится в действие с 1 января 2017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Калкабаева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Нартбаев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№13-3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Меркенского районного маслихата Жамбылской области от 28.11.2017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"/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10517229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9200938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9200938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2"/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10702436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7259896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1"/>
          <w:p>
            <w:pPr>
              <w:spacing w:after="20"/>
              <w:ind w:left="20"/>
              <w:jc w:val="both"/>
            </w:pPr>
          </w:p>
          <w:bookmarkEnd w:id="10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5290709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5016598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503"/>
        <w:gridCol w:w="503"/>
        <w:gridCol w:w="2287"/>
        <w:gridCol w:w="73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1"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7"/>
        <w:gridCol w:w="1948"/>
        <w:gridCol w:w="3148"/>
        <w:gridCol w:w="3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5"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8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-249050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6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9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№13-3</w:t>
            </w:r>
          </w:p>
        </w:tc>
      </w:tr>
    </w:tbl>
    <w:bookmarkStart w:name="z726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2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3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9 537 693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1 294 241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670 802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570 802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8 215 452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8 215 452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8 215 452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6"/>
        <w:gridCol w:w="29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8"/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9"/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9 537 693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6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6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6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7 002 005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879 665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5281 420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5 005 240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549 557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549 557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6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587 316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6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6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7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24"/>
        <w:gridCol w:w="524"/>
        <w:gridCol w:w="2387"/>
        <w:gridCol w:w="83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3"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4"/>
        <w:gridCol w:w="1988"/>
        <w:gridCol w:w="1988"/>
        <w:gridCol w:w="3214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4"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5"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16 334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16 334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16 334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-44 929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44 929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6"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7"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16 334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16 334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16 334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13-3</w:t>
            </w:r>
          </w:p>
        </w:tc>
      </w:tr>
    </w:tbl>
    <w:bookmarkStart w:name="z728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9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0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9 568 940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1 327 297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250 493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250 493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692 935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590 935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8 213 643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8 213 643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8 213 643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6"/>
        <w:gridCol w:w="29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5"/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6"/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9 568 940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579 940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8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8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6 940 325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1 027 028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5 317 536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5 041 356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9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580 884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9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9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9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24"/>
        <w:gridCol w:w="524"/>
        <w:gridCol w:w="2387"/>
        <w:gridCol w:w="83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0"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4"/>
        <w:gridCol w:w="1988"/>
        <w:gridCol w:w="1988"/>
        <w:gridCol w:w="3214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1"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2"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16 334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16 334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16 334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-44 929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44 929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3"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4"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16 334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16 334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16 334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№ 13-3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</w:p>
        </w:tc>
      </w:tr>
    </w:tbl>
    <w:bookmarkStart w:name="z730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не подлежащие секвестированию в процессе исполнения районного бюджета на 2017 год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4"/>
        <w:gridCol w:w="4394"/>
        <w:gridCol w:w="458"/>
        <w:gridCol w:w="5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6"/>
        </w:tc>
      </w:tr>
      <w:tr>
        <w:trPr>
          <w:trHeight w:val="30" w:hRule="atLeast"/>
        </w:trPr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7"/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8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13-3</w:t>
            </w:r>
          </w:p>
        </w:tc>
      </w:tr>
    </w:tbl>
    <w:bookmarkStart w:name="z741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2017 год</w:t>
      </w:r>
    </w:p>
    <w:bookmarkEnd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Меркенского районного маслихата Жамбылской области от 28.11.2017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7"/>
        <w:gridCol w:w="1909"/>
        <w:gridCol w:w="1356"/>
        <w:gridCol w:w="871"/>
        <w:gridCol w:w="871"/>
        <w:gridCol w:w="1563"/>
        <w:gridCol w:w="871"/>
        <w:gridCol w:w="1171"/>
        <w:gridCol w:w="1651"/>
        <w:gridCol w:w="940"/>
      </w:tblGrid>
      <w:tr>
        <w:trPr>
          <w:trHeight w:val="30" w:hRule="atLeast"/>
        </w:trPr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</w:t>
            </w:r>
          </w:p>
          <w:bookmarkEnd w:id="310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001. 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005. Организация бесплатного подвоза учащихся до школы и обратно в сельской местности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008.Освещение улиц в населенных пунктах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011.Благоустройство и озеленение населенных пунктов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013.Обеспечение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022. Капитальные расходы государственного органа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028.Реализация физкультурно-оздоровительных и спортивных мероприятий на местном уровне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040. 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Актоганского сельского округа Меркенского района"</w:t>
            </w:r>
          </w:p>
          <w:bookmarkEnd w:id="311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39519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Жамбылского сельского округа Меркенского района" </w:t>
            </w:r>
          </w:p>
          <w:bookmarkEnd w:id="312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Меркенского сельского округа Меркенского района"</w:t>
            </w:r>
          </w:p>
          <w:bookmarkEnd w:id="313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75482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Сарымолдаевского сельского округа Меркенского района"</w:t>
            </w:r>
          </w:p>
          <w:bookmarkEnd w:id="314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28448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49478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Ойталского сельского округа Меркенского района"</w:t>
            </w:r>
          </w:p>
          <w:bookmarkEnd w:id="315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36686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Т. Рыскуловского сельского округа Меркенского района"</w:t>
            </w:r>
          </w:p>
          <w:bookmarkEnd w:id="316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17378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22552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Татинского сельского округа Меркенского района" </w:t>
            </w:r>
          </w:p>
          <w:bookmarkEnd w:id="317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21217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Акаральского сельского округа Меркенского района"</w:t>
            </w:r>
          </w:p>
          <w:bookmarkEnd w:id="318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21183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Суратского сельского округа Меркенского района"</w:t>
            </w:r>
          </w:p>
          <w:bookmarkEnd w:id="319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19677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26018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Жанатоганского сельского округа Меркенского района"</w:t>
            </w:r>
          </w:p>
          <w:bookmarkEnd w:id="320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19667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Андас батырского сельского округа Меркенского района"</w:t>
            </w:r>
          </w:p>
          <w:bookmarkEnd w:id="321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Кенесского сельского округа Меркенского района" </w:t>
            </w:r>
          </w:p>
          <w:bookmarkEnd w:id="322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Аспаринского сельского округа Меркенского района"</w:t>
            </w:r>
          </w:p>
          <w:bookmarkEnd w:id="323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Акерменского сельского округа Меркенского района"</w:t>
            </w:r>
          </w:p>
          <w:bookmarkEnd w:id="324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21736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25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305533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№13-3</w:t>
            </w:r>
          </w:p>
        </w:tc>
      </w:tr>
    </w:tbl>
    <w:bookmarkStart w:name="z743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9"/>
        <w:gridCol w:w="6076"/>
        <w:gridCol w:w="3585"/>
      </w:tblGrid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7"/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Меркенского сельского округа"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8"/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Сарымолдаевского сельского округа"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9"/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Андасбатырского сельского округа"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0"/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Актоганского сельского округа"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1"/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Аспаринского сельского округа"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32"/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Акерменского сельского округа"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3"/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Акаралского сельского округа"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34"/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Суратского сельского округа"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35"/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Ойталского сельского округа"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36"/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Т.Рыскуловского сельского округа"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37"/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Жамбылского сельского округа"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8"/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Жанатоганского сельского округа"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9"/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Кенесского сельского округа"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40"/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Таттинского сельского округа"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