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5c26" w14:textId="cb55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Сарымолдаевского сельского округа Меркенского района Жамбылской области от 25 января 2016 года № 25. Зарегистрировано Департаментом юстиции Жамбылской области 5 февраля 2016 года № 2926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улицу Базарная села Сарымолдаева, Сарымолдаевского сельского округа на Кыргызбая Кожамбердиева.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Сарымолдаевского сельского округа Е.Киргизбаева.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