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76b7" w14:textId="de37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28 января 2016 года № 15. Зарегистрировано Департаментом юстиции Жамбылской области 4 марта 2016 года № 2958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заместителя акима района Есеева Бакытжана Жапарулы.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Нуркенов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664"/>
        <w:gridCol w:w="1244"/>
        <w:gridCol w:w="1097"/>
        <w:gridCol w:w="1585"/>
        <w:gridCol w:w="2423"/>
        <w:gridCol w:w="1585"/>
        <w:gridCol w:w="1291"/>
      </w:tblGrid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образовательный заказ (мест), в том числе финансируемых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средства из местного бюджета на детские сады, финансируемые с республиканского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31-го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51-го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76-ти до 100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176-ти до 250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