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95cf4" w14:textId="2495c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маслихата Мойынкумского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16 мая 2016 года № 2-11. Зарегистрировано Департаментом юстиции Жамбылской области 25 мая 2016 года № 3091. Утратило силу решением Мойынкумского районного маслихата Жамбылской области от 31 марта 2017 года № 3390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Мойынкумского районного маслихата Жамбылской области от 31.03.2017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10-3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Мойынкумский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маслихата Мойынкумского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руководителя аппарата Мойынкумского районного маслихата У. Алипбекова.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Мукашев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2016 года № 2-11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маслихата Мойынкумского района</w:t>
      </w:r>
    </w:p>
    <w:bookmarkEnd w:id="0"/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коммунального государственного учреждения "Аппарат маслихата Мойынкумского района"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министра по делам государственной службы Республики Казахстан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(далее – служащие корпуса "Б") коммунального государственного учреждения "Аппарат маслихата Мойынкумского района"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Служащие корпуса "Б", находящиеся в социальных отпусках, проходят оценку после выхода на работу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настоящем 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аппарат маслихата Мойынкумского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секретарь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главный специалист аппарата маслихата, в должностные обязанности которого входит ведение кадровой работы аппарата маслихата (далее – главный специалист).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аппарат маслихата.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Аппарат маслихата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Аппарат маслихата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аппарата маслихата,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аппаратом маслихата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аппарата маслихата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аппарата маслихата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аппаратом маслихата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аппарат маслихата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Аппарат маслихата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873500" cy="156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735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аппаратом маслихата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5786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786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30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Аппаратом маслихата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Аппарат маслихата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аппаратом маслихата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Аппарат маслихата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аппарата маслихата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45. Информация о принятом решении представляется государственным органом в течение двух недель в уполномоченный орган по делам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1"/>
    <w:bookmarkStart w:name="z1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9"/>
        <w:gridCol w:w="5182"/>
        <w:gridCol w:w="2929"/>
      </w:tblGrid>
      <w:tr>
        <w:trPr>
          <w:trHeight w:val="3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мероприятий*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9"/>
        <w:gridCol w:w="6691"/>
      </w:tblGrid>
      <w:tr>
        <w:trPr>
          <w:trHeight w:val="30" w:hRule="atLeast"/>
        </w:trPr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4"/>
    <w:bookmarkStart w:name="z16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5"/>
    <w:bookmarkStart w:name="z16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Ф.И.О. (при его наличии) оцениваемого служащего: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725"/>
        <w:gridCol w:w="1499"/>
        <w:gridCol w:w="1500"/>
        <w:gridCol w:w="2263"/>
        <w:gridCol w:w="1967"/>
        <w:gridCol w:w="1967"/>
        <w:gridCol w:w="537"/>
      </w:tblGrid>
      <w:tr>
        <w:trPr>
          <w:trHeight w:val="30" w:hRule="atLeast"/>
        </w:trPr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8"/>
    <w:bookmarkStart w:name="z18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0"/>
        <w:gridCol w:w="2275"/>
        <w:gridCol w:w="1836"/>
        <w:gridCol w:w="2071"/>
        <w:gridCol w:w="1892"/>
        <w:gridCol w:w="1892"/>
        <w:gridCol w:w="463"/>
        <w:gridCol w:w="101"/>
      </w:tblGrid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0"/>
        <w:gridCol w:w="2260"/>
        <w:gridCol w:w="4646"/>
        <w:gridCol w:w="3134"/>
      </w:tblGrid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6"/>
    <w:bookmarkStart w:name="z22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 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4260"/>
        <w:gridCol w:w="1740"/>
        <w:gridCol w:w="3881"/>
        <w:gridCol w:w="984"/>
      </w:tblGrid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наличии).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наличии).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наличии).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