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aad1" w14:textId="96aa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16 мая 2016 года № 2-9. Зарегистрировано Департаментом юстиции Жамбылской области 16 июня 2016 года № 3111. Утратило силу решением Мойынкумского районного маслихата Жамбылской области от 14 марта 2018 года № 23-5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Мойынкумского районного маслихата Жамбылской области от 14.03.2018 </w:t>
      </w:r>
      <w:r>
        <w:rPr>
          <w:rFonts w:ascii="Times New Roman"/>
          <w:b w:val="false"/>
          <w:i w:val="false"/>
          <w:color w:val="ff0000"/>
          <w:sz w:val="28"/>
        </w:rPr>
        <w:t>№ 23-5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офицального опубликования).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386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от 10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базовые ставки земельного налога в десять раз на не используемые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земли сельскохозяйственного назначения.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среды.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его государственной регистрации в органах юстиции и вводится в действие с 1 июля 2016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