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15c4" w14:textId="7921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25 декабря 2015 года № 41-4 "О районном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31 октября 2016 года № 5-5. Зарегистрировано Департаментом юстиции Жамбылской области 1 ноября 2016 года № 3201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7 октября </w:t>
      </w:r>
      <w:r>
        <w:rPr>
          <w:rFonts w:ascii="Times New Roman"/>
          <w:b/>
          <w:i w:val="false"/>
          <w:color w:val="000000"/>
          <w:sz w:val="28"/>
        </w:rPr>
        <w:t>2016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5-6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14 декабря 2015 года № 43-3 "Об областном бюджете на 2016-2018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3175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Мойынкумского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41-4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2016-2018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2873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января 2016 года в газете "Мойынқұм таңы" № 3-6)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"5 084 623" заменить цифрами "5 162 753";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"3 864 623" заменить цифрами "3 882 753";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"5 184 999" заменить цифрами "5 263 129".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государственной регистрации в органах юстиции и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Карибаева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5-5 от 31 октября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41-4 от 25 декабря 2015 года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979"/>
        <w:gridCol w:w="737"/>
        <w:gridCol w:w="3285"/>
        <w:gridCol w:w="3371"/>
        <w:gridCol w:w="18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находяшегося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80"/>
        <w:gridCol w:w="1180"/>
        <w:gridCol w:w="6399"/>
        <w:gridCol w:w="2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(детей) 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массогого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идентификаций сельско 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городския (сельским), пригородным и внутирайонным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самоупарвления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5-5 от 31 октября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41-4 от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поселковых, аульных (сельских) округов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1642"/>
        <w:gridCol w:w="2629"/>
        <w:gridCol w:w="1467"/>
        <w:gridCol w:w="1245"/>
        <w:gridCol w:w="2552"/>
        <w:gridCol w:w="1146"/>
        <w:gridCol w:w="1147"/>
      </w:tblGrid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"Реализац-ия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Уланбельского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Карабугетского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Кылышбайского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Мойынкумского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Берликского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Биназарского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Хантауского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Мирненского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Аксуекского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Шыганакского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Мынаралского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Акбакайского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Кызыотауского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