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e894" w14:textId="37ae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Мойынкумского района Жамбылской области от 22 декабря 2016 года № 8-2. Зарегистрировано Департаментом юстиции Жамбылской области 26 декабря 2016 года № 3262.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6 649 551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1 414 835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10 391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18 774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5 205 551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6 791 654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-62 091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- 204 194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204 194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22 997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142 103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Мойынкумского районного маслихата Жамбылской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20.04.2017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20.06.2017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14.08.2017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17.10.2017 № </w:t>
      </w:r>
      <w:r>
        <w:rPr>
          <w:rFonts w:ascii="Times New Roman"/>
          <w:b w:val="false"/>
          <w:i w:val="false"/>
          <w:color w:val="ff0000"/>
          <w:sz w:val="28"/>
        </w:rPr>
        <w:t>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28.11.2017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2017-2019 годы норматив распределения поступлений в районный бюджет по индивидуальному подоходному налогу и социальному налогу в размере 30 процентов.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2017 год объем субвенции передаваемые из областного бюджета в районный в размере – 4 294 485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2017-2019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на 2017 год в размере 27 000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поселковых, аульных (сельских)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вступает в силу со дня государственной регистрации в органах юстиции и вводится в действие с 1 января 2017 года.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</w:tbl>
    <w:bookmarkStart w:name="z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Мойынкумского района на 2017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Мойынкумского районного маслихата Жамбылской области от 28.11.2017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5"/>
        <w:gridCol w:w="6637"/>
        <w:gridCol w:w="31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5205551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5205551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леквидация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массогого спорта и национальных видов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 хозяйственных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городския (сельским), пригородным и внутирайонным сообщениям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обеспечении жильем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3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6460695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обеспечении жильем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 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городския (сельским), пригородным и внутирайонным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56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7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24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поселковых, аульных (сельских) округов на 2017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Мойынкумского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614"/>
        <w:gridCol w:w="2586"/>
        <w:gridCol w:w="3447"/>
        <w:gridCol w:w="1126"/>
        <w:gridCol w:w="1541"/>
        <w:gridCol w:w="1444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государственных органов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Мойынкумского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Берликского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Шыганакского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5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 для аульных (сельских) округов на 2017 год</w:t>
      </w:r>
    </w:p>
    <w:bookmarkEnd w:id="78"/>
    <w:bookmarkStart w:name="z5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5515"/>
        <w:gridCol w:w="4931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0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"Трансферты органам местного самоуправления"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Мойынкумского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Берликского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Шыганакского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4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"/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