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12ad" w14:textId="d3e1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14 марта 2016 года № 57. Зарегистрировано Департаментом юстиции Жамбылской области 5 апреля 2016 года № 3016. Утратило силу постановлением акимата района Т.Рыскулова Жамбылской области от 27 февраля 2016 года №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Т.Рыскулова Жамбылской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Муратбека Токсанбаевича Умирзакова.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2016 года № 57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Методика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настоящем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органов, финансируемых из местного бюджета, оценка проводится курирующим заместителем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для акимов сельских округов, руководителей районных исполнительных органов, финансируемых из местного бюджета, заместителей акима и руководителя аппарата акима района является аким района, а для сотрудников аппаратов акимов района, сельских округов и районных исполнительных органов, финансируемых из местного бюджета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или распоряжения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отдела управления персоналом аппарата акима района.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20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435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где–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 в 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 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</w:t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2"/>
    <w:bookmarkStart w:name="z1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2431"/>
        <w:gridCol w:w="1057"/>
        <w:gridCol w:w="1057"/>
        <w:gridCol w:w="1594"/>
        <w:gridCol w:w="1836"/>
        <w:gridCol w:w="1594"/>
        <w:gridCol w:w="798"/>
        <w:gridCol w:w="798"/>
        <w:gridCol w:w="206"/>
      </w:tblGrid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336"/>
        <w:gridCol w:w="2183"/>
        <w:gridCol w:w="500"/>
        <w:gridCol w:w="507"/>
        <w:gridCol w:w="4495"/>
        <w:gridCol w:w="1099"/>
        <w:gridCol w:w="1141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9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2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21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 (наименование государственного органа)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