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097f" w14:textId="60a0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12 мая 2016 года № 3-4. Зарегистрировано Департаментом юстиции Жамбылской области 23 мая 2016 года № 3087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29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"Об областном бюджете на 2016-2018 годы" от 14 декабря 2015 года № 43-3" (зарегистрировано в реестре государственной регистрации нормативно-правовых актов за № 3057)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нормативных-правовых актов за № 2881, опубликовано 8 января 2016 года в газете "Кұлан таңы-Огни Кулана" № 2-3-4 (7153-7155)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"5 806 094" заменить цифрами "5 869 866";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"545 071" заменить цифрами "555 071";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"5 251 483" заменить цифрами "5 305 255";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"7 590 589" заменить цифрами "7 654 361".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Джаманбаев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от 12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214"/>
        <w:gridCol w:w="6227"/>
        <w:gridCol w:w="2789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1752"/>
        <w:gridCol w:w="1752"/>
        <w:gridCol w:w="5198"/>
        <w:gridCol w:w="1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69"/>
        <w:gridCol w:w="1969"/>
        <w:gridCol w:w="2455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3-4 от 12 мая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780"/>
        <w:gridCol w:w="1839"/>
        <w:gridCol w:w="991"/>
        <w:gridCol w:w="1744"/>
        <w:gridCol w:w="991"/>
        <w:gridCol w:w="991"/>
        <w:gridCol w:w="991"/>
        <w:gridCol w:w="1062"/>
        <w:gridCol w:w="1672"/>
        <w:gridCol w:w="902"/>
      </w:tblGrid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Акыртюбинского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Каиндинского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