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0b6a4" w14:textId="bb0b6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 Рыскулова от 25 декабря 2015 года № 39-4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Т.Рыскулова Жамбылской области от 15 июля 2016 года № 6-4. Зарегистрировано Департаментом юстиции Жамбылской области 19 июля 2016 года № 3132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Жамбылского областного маслихата от 4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 3-7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Жамбылского областного маслихата "Об областном бюджете на 2016-2018 годы" от 14 декабря 2015 года № 43-3" (зарегистрировано в реестре государственной регистрации нормативно-правовых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3126</w:t>
      </w:r>
      <w:r>
        <w:rPr>
          <w:rFonts w:ascii="Times New Roman"/>
          <w:b w:val="false"/>
          <w:i w:val="false"/>
          <w:color w:val="000000"/>
          <w:sz w:val="28"/>
        </w:rPr>
        <w:t xml:space="preserve">) маслихат района Т. Рыскулова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района Т. Рыскулова от 25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39-4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2016-2018 годы" (зарегистрировано в реестре государственной регистрации нормативных-правовых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2881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8 января 2016 года в газете "Кұлан таңы-Огни Кулана" № 2-3-4 (7153-7155)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"5 939 432" заменить цифрами " 6064 964";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"555 071" заменить цифрами "632 973";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"3 040" заменить цифрами "3 515";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"6 500" заменить цифрами " 6915";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"5 374 821" заменить цифрами "5 421 561";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"7 723 927" заменить цифрами "7 849 452".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и публикацию на интернет ресурсе данного решения возложить на постоянную комиссию районного маслихата по вопросам экономики, финансов, бюджета и развития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Кульбараков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Косалов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 от 15июля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39-4 от 25 декабря 2015 года</w:t>
            </w:r>
          </w:p>
        </w:tc>
      </w:tr>
    </w:tbl>
    <w:bookmarkStart w:name="z2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2016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864"/>
        <w:gridCol w:w="650"/>
        <w:gridCol w:w="7321"/>
        <w:gridCol w:w="28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1214"/>
        <w:gridCol w:w="1214"/>
        <w:gridCol w:w="6227"/>
        <w:gridCol w:w="2789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2012–2018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2003"/>
        <w:gridCol w:w="1508"/>
        <w:gridCol w:w="2429"/>
        <w:gridCol w:w="48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7"/>
        <w:gridCol w:w="1697"/>
        <w:gridCol w:w="1698"/>
        <w:gridCol w:w="5037"/>
        <w:gridCol w:w="2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4"/>
        <w:gridCol w:w="2515"/>
        <w:gridCol w:w="1894"/>
        <w:gridCol w:w="3576"/>
        <w:gridCol w:w="242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0"/>
        <w:gridCol w:w="1070"/>
        <w:gridCol w:w="1070"/>
        <w:gridCol w:w="4065"/>
        <w:gridCol w:w="50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-1827988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8"/>
        <w:gridCol w:w="2149"/>
        <w:gridCol w:w="1619"/>
        <w:gridCol w:w="1706"/>
        <w:gridCol w:w="520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получению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1969"/>
        <w:gridCol w:w="1969"/>
        <w:gridCol w:w="2455"/>
        <w:gridCol w:w="45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 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 от 15 июля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39-4 от 25 декабря 2015 года</w:t>
            </w:r>
          </w:p>
        </w:tc>
      </w:tr>
    </w:tbl>
    <w:bookmarkStart w:name="z27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на 2016 год по сельским округам района Т. Рыскулова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770"/>
        <w:gridCol w:w="1817"/>
        <w:gridCol w:w="1072"/>
        <w:gridCol w:w="1723"/>
        <w:gridCol w:w="979"/>
        <w:gridCol w:w="979"/>
        <w:gridCol w:w="979"/>
        <w:gridCol w:w="1049"/>
        <w:gridCol w:w="1652"/>
        <w:gridCol w:w="947"/>
      </w:tblGrid>
      <w:tr>
        <w:trPr>
          <w:trHeight w:val="30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"Аппарат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"Капи-тальные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аульной (сельской) местности"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Куланского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Луговского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Акбулакского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Курагатинского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Абайского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Каракыстакского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Жанатурмысского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Кокдоненского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Когершинского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Кумарыкского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Новосельского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Акыртюбинского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Орнекского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Теренозекского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Каиндинского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