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c5dd" w14:textId="5acc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Т.Рыскулова Жамбылской области от 30 сентября 2016 года № 326. Зарегистрировано Департаментом юстиции Жамбылской области 20 октября 2016 года № 3180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в целях обеспечения занятости инвалидов, акимат района Т.Рыскулова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инвалидов на 2016 год в размере от двух до трех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Дайрабаева Берика Тынышбековича.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Т.Рыскуловского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№326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установленной квоты рабочих мест для инвалидов на 2016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5211"/>
        <w:gridCol w:w="2347"/>
        <w:gridCol w:w="2115"/>
        <w:gridCol w:w="1314"/>
      </w:tblGrid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квотированных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культуры и развития языков акимата района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"Нұрдәулет"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