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c2c0" w14:textId="3aec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25 декабря 2015 года № 39-4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19 октября 2016 года № 8-4. Зарегистрировано Департаментом юстиции Жамбылской области 25 октября 2016 года № 3188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Жамбылского областного маслихата от 7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№5-6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"Об областном бюджете на 2016-2018 годы" от 14 декабря 2015 года №43-3"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№3175</w:t>
      </w:r>
      <w:r>
        <w:rPr>
          <w:rFonts w:ascii="Times New Roman"/>
          <w:b w:val="false"/>
          <w:i w:val="false"/>
          <w:color w:val="000000"/>
          <w:sz w:val="28"/>
        </w:rPr>
        <w:t xml:space="preserve">) маслихат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1.Внести в решение маслихата района Т. Рыскулова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№39-4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2881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8 января 2016 года в газете "Кұлан таңы-Огни Кулана" №2-3-4 (7153-7155)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"6064964" заменить цифрами "6165678";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"632973" заменить цифрами "692817";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"3515" заменить цифрами "10773";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"6915" заменить цифрами "7086";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"5421561" заменить цифрами "5455002";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"7849459" заменить цифрами "7950173";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Косалов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Рыскулова № 8-4 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Рыскулова № 39-4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2015 года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849"/>
        <w:gridCol w:w="639"/>
        <w:gridCol w:w="7192"/>
        <w:gridCol w:w="29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6 165 678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60"/>
        <w:gridCol w:w="1160"/>
        <w:gridCol w:w="6291"/>
        <w:gridCol w:w="2872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8"/>
        <w:gridCol w:w="1990"/>
        <w:gridCol w:w="1498"/>
        <w:gridCol w:w="2413"/>
        <w:gridCol w:w="49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1"/>
        <w:gridCol w:w="1752"/>
        <w:gridCol w:w="1752"/>
        <w:gridCol w:w="51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2605"/>
        <w:gridCol w:w="1961"/>
        <w:gridCol w:w="3704"/>
        <w:gridCol w:w="20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040"/>
        <w:gridCol w:w="1040"/>
        <w:gridCol w:w="3949"/>
        <w:gridCol w:w="52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-1 827 988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2134"/>
        <w:gridCol w:w="1607"/>
        <w:gridCol w:w="1694"/>
        <w:gridCol w:w="52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914"/>
        <w:gridCol w:w="1914"/>
        <w:gridCol w:w="2386"/>
        <w:gridCol w:w="4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№8-4 от 19 октября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39-4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</w:tbl>
    <w:bookmarkStart w:name="z28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2016 год по сельским округам района Т. Рыскулова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770"/>
        <w:gridCol w:w="1814"/>
        <w:gridCol w:w="1070"/>
        <w:gridCol w:w="1721"/>
        <w:gridCol w:w="978"/>
        <w:gridCol w:w="978"/>
        <w:gridCol w:w="978"/>
        <w:gridCol w:w="1048"/>
        <w:gridCol w:w="1650"/>
        <w:gridCol w:w="961"/>
      </w:tblGrid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"Капи-тальные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Куланского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Луговского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Курагатинского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Каракыстакского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Жанатурмысского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Кокдоненского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Когершинского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Кумарыкского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Новосельского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Акыртюбинского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Орнекского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Теренозекского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Каиндинского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