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6b30" w14:textId="3cf6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23 декабря 2016 года № 11-5. Зарегистрировано Департаментом юстиции Жамбылской области 27 декабря 2016 года № 3269.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2017 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9 062 960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2 740 602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15 077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7 529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6 299 752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9 620 343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104 993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122 526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17 533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662 376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662 3767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122 526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17 534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557 384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района Т. Рыскулова Жамбылской области от 01.03.2017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12.04.2017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13.06.2017 </w:t>
      </w:r>
      <w:r>
        <w:rPr>
          <w:rFonts w:ascii="Times New Roman"/>
          <w:b w:val="false"/>
          <w:i w:val="false"/>
          <w:color w:val="ff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11.08.2017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18.10.2017 </w:t>
      </w:r>
      <w:r>
        <w:rPr>
          <w:rFonts w:ascii="Times New Roman"/>
          <w:b w:val="false"/>
          <w:i w:val="false"/>
          <w:color w:val="ff0000"/>
          <w:sz w:val="28"/>
        </w:rPr>
        <w:t>№ 19-5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28.11.2017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областного бюджета бюджету района на 2017 год в размере 4 840 117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2017-2019 годы предусмотреть средства на выплату надбавки к заработной плате специалистам государственных учреждений и организаций социального обеспечения, образования, культуры, спорта и ветеринарии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занимающихся этими видами деятельности в городских условиях.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сумму резервного фонда местного исполнительного органа в размере 6 741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 решением маслихата района Т. Рыскулова Жамбылской области от 13.06.2017 </w:t>
      </w:r>
      <w:r>
        <w:rPr>
          <w:rFonts w:ascii="Times New Roman"/>
          <w:b w:val="false"/>
          <w:i w:val="false"/>
          <w:color w:val="ff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18.10.2017 </w:t>
      </w:r>
      <w:r>
        <w:rPr>
          <w:rFonts w:ascii="Times New Roman"/>
          <w:b w:val="false"/>
          <w:i w:val="false"/>
          <w:color w:val="ff0000"/>
          <w:sz w:val="28"/>
        </w:rPr>
        <w:t>№ 19-5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28.12.2017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(01.01.2017).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развития, направленных на реализацию инвестиционных проектов предусмотренных в бюджете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бюджета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объем доходов, поступивщих в Национальный фонд Республики Казахстан от продажи участков земли сельскохозяйственного назначения, предусмотренных в бюджете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бюджетные программы сельских округов, предусмотренных в бюджете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Косалов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№11-5 от 23 декабря 2016 года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2017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Т. Рыскулова Жамбылской области от 28.12.2017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9062960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9620343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4602834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2465"/>
        <w:gridCol w:w="1588"/>
        <w:gridCol w:w="4628"/>
        <w:gridCol w:w="2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-662376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124"/>
        <w:gridCol w:w="2124"/>
        <w:gridCol w:w="2689"/>
        <w:gridCol w:w="37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557384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557384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557384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 от 23 декабря 2016 года</w:t>
            </w:r>
          </w:p>
        </w:tc>
      </w:tr>
    </w:tbl>
    <w:bookmarkStart w:name="z28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</w:p>
    <w:bookmarkEnd w:id="31"/>
    <w:bookmarkStart w:name="z2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 доходов</w:t>
            </w:r>
          </w:p>
          <w:bookmarkEnd w:id="33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9 401 890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2 960 024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2 421 566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2 364 866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6 429 390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6 429 390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6 429 390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  <w:bookmarkEnd w:id="39"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9 401 890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6 255 089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4 951 577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1 057 006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недоиспользованных)целевых трансфертов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9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5"/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-104 993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1"/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5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 от 23 декабря 2016 года</w:t>
            </w:r>
          </w:p>
        </w:tc>
      </w:tr>
    </w:tbl>
    <w:bookmarkStart w:name="z51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</w:t>
      </w:r>
    </w:p>
    <w:bookmarkEnd w:id="76"/>
    <w:bookmarkStart w:name="z5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11 269 670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3 033 027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2 486 264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8 222 857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трансфертов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8 222 857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8 222 857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11 269 670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6 973 521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5 426 306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5 209 039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2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4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7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1"/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5"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07"/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0"/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-104 993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3"/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7"/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9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0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11-5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75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 на 2017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района Т. Рыскулова Жамбылской области от 28.12.2017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(01.01.2017).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2743"/>
        <w:gridCol w:w="2743"/>
        <w:gridCol w:w="4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"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3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11-5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</w:p>
        </w:tc>
      </w:tr>
    </w:tbl>
    <w:bookmarkStart w:name="z77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бюджета района на 2017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Функционалльная группа</w:t>
            </w:r>
          </w:p>
          <w:bookmarkEnd w:id="125"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6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11-5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</w:p>
        </w:tc>
      </w:tr>
    </w:tbl>
    <w:bookmarkStart w:name="z78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доходов, поступивших в Национальный фонд Республики Казахстан от продажи участков земли сельскохозяйственного назначения, предусмотренных в бюджете района на 2016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250"/>
        <w:gridCol w:w="2758"/>
      </w:tblGrid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8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продажи участков земли сельскохозяйственного назначения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 от 23 декабря 2016 года</w:t>
            </w:r>
          </w:p>
        </w:tc>
      </w:tr>
    </w:tbl>
    <w:bookmarkStart w:name="z78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2017 год по сельским округам района Т.Рыскулова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района Т. Рыскулова Жамбылской области от 28.12.2017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(01.01.2017).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16"/>
        <w:gridCol w:w="1634"/>
        <w:gridCol w:w="909"/>
        <w:gridCol w:w="1550"/>
        <w:gridCol w:w="909"/>
        <w:gridCol w:w="909"/>
        <w:gridCol w:w="907"/>
        <w:gridCol w:w="1025"/>
        <w:gridCol w:w="969"/>
        <w:gridCol w:w="1490"/>
        <w:gridCol w:w="90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Куланского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Луговского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Акбулакского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Курагатинского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Абайского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Каракыстакского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7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Жанатурмысского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8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Кокдоненского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9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Когершинского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0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Кумарыкского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1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Новосельского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2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Акыртюбинского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3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Орнекского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4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Теренозекского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5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Каиндинского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