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5873" w14:textId="e0e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Сарысуского района от 20 февраля 2014 года № 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Сарысуского района Жамбылской области от 27 января 2016 года № 1. Зарегистрировано Департаментом юстиции Жамбылской области 12 февраля 2016 года № 2934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Сарысуского района от 20 февраля 2014 года за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марта 2014 года в газете "Сарысу" №29-30)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Асанову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к решению акима Сарысуского района от 27 января 2016 года №1 "О внесении изменений в решение акима Сарысуского района от 20 февраля 2014 года №1 "Об образовании избирательных участков"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Жамбылской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М.Сарыбеков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февраль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№1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для проведения голосования и подсчета голосов в </w:t>
      </w:r>
    </w:p>
    <w:bookmarkEnd w:id="0"/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Сарысуском районе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508"/>
        <w:gridCol w:w="11672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избирательного участка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 избирательного участка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1 микрорайон №2, 3, 6, 7, 8, 16, 19, 20, 21, 22, 23, 24, 31, 32, 33 дома, №15 детский сад, 3 микрорайон №1, 7, 30, 31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2 микрорайон №6, 8, 13, 13а, 14, 17, 18, 19, 21, 22, 27, 28, 37 дома, 3 микрорайон №47, 48, 52 дома, 4 микрорайон №5, 7, 11, 12, 27 дома, улицы В.Терешкова, А.Ыбраева, С.Аспандиярова, улица С.Муканова и переулок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3 микрорайон №6, 12/2, 21/1, 21/2, 22, 23/1, 23/2, 23/3, 23/5, 24, 25/1, 25/2, 25/20, 25/21, 25/22, 26, 37, 38, 49, 50, 51 дома, улицы М.Ауезова, Т.Рыскулова, А.Айтиева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Профсоюзная, улица Амангелди и переулок, улица А.Азаматова и переулок, улица Ш.Алжанулы между домами №53 -114, улица Койгелды батыра между домами №1-6, дача "Строитель", Промышленная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5 микрорайон №3, 9, 10, 17, 18, 19, дома, 6 микрорайон №6, 8, 9, 11, 12, 13, 14, 15, 16, 22, 23, 25, 26, 27, 28, 29, 30, 34 дома, улицы Б.Султангазиева, Б.Момышулы, Т.Бокина, Т.Токтарова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А.Молдагулова, улица А.Оразбаева и переулок, улица Ы.Дукенулы, улица Ш.Алжанулы между домами №1-52, улицы С.Сейфуллина, К.Сатпаева, И.Тайманулы, дорожно-эксплуатационное предприятие №3, микрорайон 16, улица Бижанова и переулок, улицы О.Жандосова, А.Порох, Жамбыла, Д.Нурпейсова, Т.Бигельдинова, Т.Басенова, М.Маметова, Г.Муратбаева, улица Курмангазы и переулок, улицы И.Панфилова, А.Кастеева, А.Қашаубаева, М.Бапиулы, улица Шокай Датка и переулок, улицы В.Клочкова, С.Есова, Ы.Алтынсарина, О.Аяпова, К.Азербаева, Б.Серикбаева, А.Жангелдина и улица К.Байсейтова между домами №7 –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дачи "Фосфорит", "Горняк", улицы Ш.Кудайбердиева, Абая, С.Шакирова, улица К.Шагырова и переулок, улица Ш.Уалиханова и переулок, улица А.Пушкина, улица Койгелды батыра между домами №7 - 47, улица Кажымукана, улица Ш.Алжанулы между домами №115 – 135 и улица К.Байсейтова между домами №1 -6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Саудакент, улицы Толе би, Курмангазы, М.Жумабаева, Ш.Кудайбердиулы, Е.Токаева, Ш.Уалиханова, Ы.Алтынсарина, С.Сейфуллина, Абая, У.Сыздыкбайулы, К.Асанулы, М.Ауезова, М.Дулатова, Н.Абдирова, Ш.Байбатшаева, Д.Конаева, Б.Кариулы, У.Есенбекова, К.Ажакаева, О.Сармолдаева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Саудакент, улицы Казыбек би, К.Ыскакулы, Б.Султангазиева, М.Маметова, Абылайхана, Айтеке би, И.Жансугирова, Б.Момышулы, Т.Рыскулова, К.Сатпаева, А.Байтурсынова, Б.Озденбаева, Ж.Аймауытова, М.Абдуллаева, М.Куздеубаева, Ы.Кыздарбекова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Уйым, дома Канала и Шабакты, село Саудакент, улица Е.Жандыбайулы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Селы Жанаталап, Жаркудык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Селы Ондирис, 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Игилик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Селы Жайылма, Актам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Кызылдихан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У.Сыздыкбайулы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Шыганак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Жайлаукол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Селы Тогызкент, Абилда, Майлыкол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Селы Досбол, Шагалалы, Кокдала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Селы Туркестан, Ушбас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Селы Арыстанды, Каратас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