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28a6" w14:textId="88e2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Сарысуского района от 23 июля 2013 года № 257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Сарысуского районного акимата Жамбылской области от 26 января 2016 года № 17. Зарегистрировано Департаментом юстиции Жамбылской области 12 февраля 2016 года № 2935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28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Сарысуского района от 23 июля 2013 года за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1989, опубликовано 24 августа 2013 года в газете "Сарысу" № 69)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Асанову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постановлению акимата Сарысуского района от 26 января 2016 года № 17 "О внесении изменений в постановление акимата Сарысуского района от 23 июля 2013 года № 257 "Об определении мест для размещения агитационных печатных материалов"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Сарысуской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территориальной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17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2682"/>
        <w:gridCol w:w="6057"/>
      </w:tblGrid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в 2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в 3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в 6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по улице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перекрестке улиц С. Муканова-Бейбитшилик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по улице А. Иманова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средней школы имени С.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Саудакент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по улице К. Асанова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по улице Б. Султангазиева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У.Сыздыкбайулы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Арыстанды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имени М. Ауезова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Игилик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фельдшерско-акушерского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Ондирис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Жайылма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Кызылдихан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фельдшерско-акушерского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Жайлауколь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Камкалы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Досбол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здания аппарата акима Тогызкентского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Абильда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