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82b" w14:textId="f791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Сарысуского районного акимата Жамбылской области от 15 февраля 2016 года № 20. Зарегистрировано Департаментом юстиции Жамбылской области 16 марта 2016 года № 2981. Утратило силу постановлением акимата Сарысуского района Жамбылской области от 1 марта 2017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Сарысуского района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района К. Тлеубаева.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20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курирующим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акимов города, сельских округов, руководителей районых исполнительных органов, финансируемых из местного бюджета, заместителей акима и руководителя аппарата акима района является аким района, а для сотрудников аппаратов акимов района, города, сельских округов и районных исполнительных органов, финансируемых из местного бюджета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347"/>
        <w:gridCol w:w="1148"/>
        <w:gridCol w:w="1148"/>
        <w:gridCol w:w="671"/>
        <w:gridCol w:w="677"/>
        <w:gridCol w:w="2914"/>
        <w:gridCol w:w="2917"/>
        <w:gridCol w:w="434"/>
        <w:gridCol w:w="469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55"/>
        <w:gridCol w:w="2375"/>
        <w:gridCol w:w="422"/>
        <w:gridCol w:w="429"/>
        <w:gridCol w:w="4099"/>
        <w:gridCol w:w="1272"/>
        <w:gridCol w:w="1362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2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