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51a" w14:textId="cb03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марта 2016 года № 60-4. Зарегистрировано Департаментом юстиции Жамбылской области 29 марта 2016 года № 3005.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46-5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дополнении в решение Жамбылского областного маслихата от 14 декабря 2015 года № 43-3 "Об областном бюджете на 2016-2018 годы" (зарегистрирован в Реестре государственной регистрации нормативных правовых актов № 2952)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2888, опубликовано 13 января 2016 года в районной газете "Сарысу" за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"7 195 370" заменить цифрами "7 267 942";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"6 600 370" заменить цифрами "6 672 942";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"7 195 370" заменить цифрами "7 279 360";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"-33 146" заменить цифрами "-44 564";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"33 146" заменить цифрами "44 564";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"11 418";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аульного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60-4 от 10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06"/>
        <w:gridCol w:w="1060"/>
        <w:gridCol w:w="523"/>
        <w:gridCol w:w="1034"/>
        <w:gridCol w:w="50"/>
        <w:gridCol w:w="5878"/>
        <w:gridCol w:w="24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60-4 от 10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 № 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</w:t>
            </w:r>
          </w:p>
        </w:tc>
      </w:tr>
    </w:tbl>
    <w:bookmarkStart w:name="z2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</w:t>
      </w:r>
    </w:p>
    <w:bookmarkEnd w:id="3"/>
    <w:bookmarkStart w:name="z2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программе сельских округов на 2016 - 2018 годы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                                                               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                                                    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134"/>
        <w:gridCol w:w="1029"/>
        <w:gridCol w:w="1029"/>
        <w:gridCol w:w="1451"/>
        <w:gridCol w:w="1451"/>
        <w:gridCol w:w="1451"/>
        <w:gridCol w:w="1030"/>
        <w:gridCol w:w="1030"/>
        <w:gridCol w:w="1030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