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a01" w14:textId="27be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Сарысуского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10 марта 2016 года № 60-8. Зарегистрировано Департаментом юстиции Жамбылской области 8 апреля 2016 года № 3024. Утратило силу решением Сарысуского районного маслихата Жамбылской области от 5 апреля 2017 года №14-8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Сарысуского районного маслихата Жамбылской области от 05.04.2017 </w:t>
      </w:r>
      <w:r>
        <w:rPr>
          <w:rFonts w:ascii="Times New Roman"/>
          <w:b w:val="false"/>
          <w:i w:val="false"/>
          <w:color w:val="ff0000"/>
          <w:sz w:val="28"/>
        </w:rPr>
        <w:t>№ 14-8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Сарысуский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Сарысуского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Сарысуского районного маслихата К. Кулыбекова.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Садуакасов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60-8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Сарысуского района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Сарысуского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Сарысуского района"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настоящем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Сарысуского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Аппаратом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5490"/>
        <w:gridCol w:w="2595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9"/>
        <w:gridCol w:w="6691"/>
      </w:tblGrid>
      <w:tr>
        <w:trPr>
          <w:trHeight w:val="3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маслихата Сарысуского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9"/>
        <w:gridCol w:w="6371"/>
      </w:tblGrid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