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cfb6" w14:textId="63c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2015 года № 56-3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16 сентября 2016 года № 7-2. Зарегистрировано Департаментом юстиции Жамбылской области 20 сентября 2016 года № 3160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2016 года в районной газете "Сарысу"),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"7 672 237" заменить цифрами "7 704 237";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"611 440" заменить цифрами "643 440";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"7 683 655" заменить цифрами "7 715 655";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от 16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аульного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аульного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от 16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№ 56-3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2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</w:p>
    <w:bookmarkEnd w:id="3"/>
    <w:bookmarkStart w:name="z2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 программе сельских округов на 2016 - 2018 годы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356"/>
        <w:gridCol w:w="1356"/>
        <w:gridCol w:w="1356"/>
        <w:gridCol w:w="1038"/>
        <w:gridCol w:w="1038"/>
        <w:gridCol w:w="1039"/>
        <w:gridCol w:w="1145"/>
        <w:gridCol w:w="1146"/>
        <w:gridCol w:w="114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 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90"/>
        <w:gridCol w:w="989"/>
        <w:gridCol w:w="989"/>
        <w:gridCol w:w="1395"/>
        <w:gridCol w:w="1395"/>
        <w:gridCol w:w="1395"/>
        <w:gridCol w:w="1148"/>
        <w:gridCol w:w="1148"/>
        <w:gridCol w:w="1151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 Ремонт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