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4ccb6" w14:textId="124cc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сроков представления заявок на получение субсидий по каждому виду субсидируемых приоритетных сельскохозяйственных культур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Сарысуского района Жамбылской области от 27 сентября 2016 года № 186. Зарегистрировано Департаментом юстиции Жамбылской области 12 октября 2016 года № 3173. Утратило силу постановлением акимата Сарысуского района Жамбылской области от 30 января 2018 года № 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Сарысуского района Жамбылской области от 30.01.2018 </w:t>
      </w:r>
      <w:r>
        <w:rPr>
          <w:rFonts w:ascii="Times New Roman"/>
          <w:b w:val="false"/>
          <w:i w:val="false"/>
          <w:color w:val="ff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Примечание РЦПИ.  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В тексте документа сохранена пунктуация и орфография оригинала.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субсидирования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и стоимости затрат на возделывание сельскохозяйственных культур в защищенном грунте утвержденные приказом Исполняющего обязанности министра сельского хозяйства Республики Казахстан от 27 февраля 2015 года </w:t>
      </w:r>
      <w:r>
        <w:rPr>
          <w:rFonts w:ascii="Times New Roman"/>
          <w:b w:val="false"/>
          <w:i w:val="false"/>
          <w:color w:val="000000"/>
          <w:sz w:val="28"/>
        </w:rPr>
        <w:t>№4-3/177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субсидирования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и стоимости затрат на возделывание сельскохозяйственных культур в защищенном грунте"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сроки представления заявок для включения в список сельскохозяйственных товаропроизводителей района на получение субсидий на повышение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затрат на возделывание сельскохозяйственных культур в защищенном грунте по каждому виду субсидируемых приоритетных сельскохозяйственных культур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постановлению.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Кокея Олжаса Тургыновича.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Жайлыбаев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Сарысуского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сентября 2016 года №186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Сроки представления заявок для включения в список сельскохозяйственных товаропроизводителей района на получение субсидий на повышение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затрат на возделывание сельскохозяйственных культур в защищенном грунте по каждому виду субсидируемых приоритетных сельскохозяйственных культур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3421"/>
        <w:gridCol w:w="3993"/>
        <w:gridCol w:w="3993"/>
      </w:tblGrid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6"/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Приоритетные сельскохозяйственные культуры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начала представления заявки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окончания представления заявки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"/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Масличные культуры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30.09.2016 год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20.10.2016 год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"/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зерно, с применением систем капельного орошения промышленного образца, систем спринклерного орошения промышленного образца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30.09.2016 год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20.10.2016 год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9"/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30.09.2016 год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20.10.2016 год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"/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 (чистый посев)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30.09.2016 год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20.10.2016 год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1"/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травы, 2, 3 годов жизни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30.09.2016 год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20.10.2016 год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12"/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30.09.2016 год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20.10.2016 год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