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973e" w14:textId="7a89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аппарата Сарысуского районного маслихата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6 декабря 2016 года № 11-6. Зарегистрировано Департаментом юстиции Жамбылской области 5 января 2017 года № 3279. Утратило силу решением Сарысуского районного маслихата Жамбылской области от 23 декабря 2020 года № 87-6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силу решением Сарысуского районного маслихата Жамбылской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87-6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Сарысуский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аппарата Сарысуского районного маслихата;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служебного удостоверения аппарата Сарысуского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Сарысуского районного маслихата Тлеубаева Каната Шалбаевича.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Бегеев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11-6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аппарата Сарысуского районного маслихата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аппарата Сарысуского районного маслихата (далее – Правила) определяет порядок выдачи служебного удостоверения аппарата Сарысуского районного маслихата (далее – Аппарат).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 за подписью секретеря Сарысуского районного маслихата государственным служащиим аппарата Сарысуского рацйонного маслихата (далее – сотрудник).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сотрудникам сроком на два года при назначении на должность, перемещении (переназначении), порче, утрате, по истечении срока действия ранее выданного служебного удостоверения.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полученное служебное удостоверение сотрудники расписываются в журнале учета выдачи и возврата служебных удостоверений (далее – журнал учета) по форме согласно приложению к настоящим Правилам.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Служебные удостоверения и журнал учета хранятся в сейфе Службы управления персоналом (далее – Служба).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порядке его использования и хранения.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служебного удостоверения, ранее выданное служебное удостоверение подлежит возврату в Службу, за исключением случаев утери.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10 января, Службой проводится сверка соответствия служебнывх удостоверений их учетным данным.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осуществляет сотрудник Службы.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в течение трех рабочих дней извещает в письменной (произвольной) форме Службу.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Служба в течение деяти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Аппарата рассматривает вопрос о привлечении виновных к дисциплинарной ответственности.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Лицо, утратившее служебные удостоверение, направляет на опубликование в средствах массовой информации объявление о недействительности утраченного служебного удостверения, о чем информирует Службу. Новое служебное удостоверение взамен утраченного выдается Службой после проведения служебного расследования.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в течение двух рабочих дней со дня издания приказа сдает служебное удостоверение в Службу.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служебного удостоверения ставится роспись лица, ответственного за выдачу служебного удостоверения.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при увольнении, порче либо по истечении срока действия, подлежат уничтожению с составлением соответствующего акта об уничтожении в произвольной форме.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 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и возврата служебных удостоверений государственных служащих аппарата Сарысуского районного маслихата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1960"/>
        <w:gridCol w:w="687"/>
        <w:gridCol w:w="687"/>
        <w:gridCol w:w="879"/>
        <w:gridCol w:w="4064"/>
        <w:gridCol w:w="1961"/>
        <w:gridCol w:w="688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"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аппарата Сарысуского районного маслихата прошнуровывается, пронумеровывается и заверяется подписью сотрудника Службы управления персоналом и печатью госдарственного учреждения "Аппарат Сарысуского районного маслихата".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 № 11-6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аппарата Сарысуского районного маслихата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темно синего цвета, размером 21 сантиметр х 7 сантиметров (в развернутом состоянии).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"ЖАМБЫЛ ОБЛЫСЫ САРЫСУ АУДАНДЫҚ МӘСЛИХАТЫ АППАРАТЫ", "АППАРАТ САРЫСУСКОГО РАЙОННОГО МАСЛИХАТА ЖАМБЫЛСКОЙ ОБЛАСТИ"; по ними, отделяющиеся от текста красной отбивочной полосой, надписи "ҚАЗАҚСТАН РЕСПУБЛИКАСЫ".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2,5 х 3,5 сантиметров, текст на казахском языке, заверенный подписью соответственно Секретаря и гербовой печатью.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Казахстан, под гербом надпись лазурного цвета "ҚАЗАҚСТАН" и текст.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