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2693" w14:textId="c032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11 апреля 2016 года № 131. Зарегистрировано Департаментом юстиции Жамбылской области 25 апреля 2016 года №3036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от 27 июля 2007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2016 год в Таласском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Таласского района Дадабаева Серика Ералиевича.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№131 от 11 апреля 2016 года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3438"/>
        <w:gridCol w:w="1287"/>
        <w:gridCol w:w="1288"/>
        <w:gridCol w:w="2045"/>
        <w:gridCol w:w="2046"/>
        <w:gridCol w:w="1666"/>
      </w:tblGrid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заказ, (мест) в том числе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целевых трансфертов (мест)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(мест)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целевых трансфертов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Полудневные 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25-ти до 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76-ти до 99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100- до 150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151-го до 285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Полудневные 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25-ти до 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51-го до 75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