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e05" w14:textId="f784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Таласском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17 августа 2016 года № 7-3. Зарегистрировано Департаментом юстиции Жамбылской области 31 августа 2016 года № 3154. Утратило силу решением Таласского районного маслихата Жамбылской области от 9 октября 2020 года № 80-6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09 10 2020 </w:t>
      </w:r>
      <w:r>
        <w:rPr>
          <w:rFonts w:ascii="Times New Roman"/>
          <w:b w:val="false"/>
          <w:i w:val="false"/>
          <w:color w:val="ff0000"/>
          <w:sz w:val="28"/>
        </w:rPr>
        <w:t>№ 80-6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родителей и иных законных представителей детей с ограниченными возможностями из числа инвалидов по индивидуальному учебному плану ежеквартально в размере шести месячных расчетных показателей.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Таласского района";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 - получатель);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приложению 1 к Стандарту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городского акима);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из учебного заведения, подтверждающую факт обучения ребенка-инвалида на дому, по форме согласно приложению 2 к Стандарту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социально-правовой защите жителей и вопросам культуры Таласского районного маслихата шестого созыва.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Тилеубердиев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