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afa8" w14:textId="06d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22 декабря 2015 года № 49 - 3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октября 2016 года № 9-2. Зарегистрировано Департаментом юстиции Жамбылской области 26 октября 2016 года № 3192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07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№3175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октября 2016 года)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№2870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газете "Талас тынысы" 12 января 2016 года № 4 – 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"7 463 798" заменить цифрами "7 565 071";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"785 652" заменить цифрами "827 046";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"18 511" заменить цифрами "17 616";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"16 207" заменить цифрами "15 708";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"6 643 428" заменить цифрами "6 704 701";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"7 485 966" заменить цифрами "7 587 239";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"16 407" заменить цифрами "17 207".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№49-3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944"/>
        <w:gridCol w:w="1944"/>
        <w:gridCol w:w="3285"/>
        <w:gridCol w:w="37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</w:t>
            </w:r>
          </w:p>
        </w:tc>
      </w:tr>
    </w:tbl>
    <w:bookmarkStart w:name="z3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012"/>
        <w:gridCol w:w="2164"/>
        <w:gridCol w:w="1083"/>
        <w:gridCol w:w="2595"/>
        <w:gridCol w:w="1083"/>
        <w:gridCol w:w="1084"/>
        <w:gridCol w:w="1156"/>
        <w:gridCol w:w="1779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Каратау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Ушаралского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Акколского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Бостандыкского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Каратауского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Тамдинского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Кызылаутского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Аккумского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С.Шакировского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Каскабулакского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