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9c3" w14:textId="6937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Таласского района от 27 сентября 2016 года № 350 "Об определении сроков предоставления заявки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16 ноября 2016 года № 439. Зарегистрировано Департаментом юстиции Жамбылской области 23 ноября 2016 года № 3221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Таласского района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предоставления заявок на получение субсидий по каждому виду субсидируемых приоритетных сельскохозяйственных культур" (зарегистрированного в Реестре государственной регистрации нормативных 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"Талас тынысы" 14 октября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Таласского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Таласского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Рахимжанова Кайрата Аманжолулы.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439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405"/>
        <w:gridCol w:w="4165"/>
        <w:gridCol w:w="416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травы, 2, 3 годов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