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45a1a" w14:textId="6a45a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Шуского районного маслихата от 25 декабря 2015 года № 48-3 "О районном бюджете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Шуского районного маслихата Жамбылской области от 5 марта 2016 года № 52-2. Зарегистрировано Департаментом юстиции Жамбылской области № 2966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изменений в решение Шуского районного маслихата от 25 декабря 2015 года № 48-3 "О районном бюджете на 2016-2018 годы"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статьи 6 Закона Республики Казахстан "О местном государственном управлении и самоуправлении в Республике Казахстан" от 23 января 2001 года и на основании решения Жамбылского областного маслихата от 24 февраля 2016 года </w:t>
      </w:r>
      <w:r>
        <w:rPr>
          <w:rFonts w:ascii="Times New Roman"/>
          <w:b w:val="false"/>
          <w:i w:val="false"/>
          <w:color w:val="000000"/>
          <w:sz w:val="28"/>
        </w:rPr>
        <w:t>№ 46-5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Жамбылского областного маслихата от 14 декабря 2015 года № 43-3 "Об областном бюджете на 2016-2018 годы" (зарегистрировано в Реестре государственной регистарции нормативных правовых актов за № 2952)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Шуского районного маслихата от 25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48-3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2016-2018 годы" (зарегистрировано в Реестре государственной регистарции нормативных правовых актов за № 2875, опубликовано в районной газете "Шуская долина-Шу өңірі" от 9 января 2016 года за № 3)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"9 696 393" заменить цифрами "8 396 527";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"7 518 879" заменить цифрами "7 519 424";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"9 696 393" заменить цифрами "9 794 847";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"-32 522" заменить цифрами "-1 430 842";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>: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финансирование дефицита (использование профицита) бюджета 1 430 842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50 804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18 382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1 398 320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рещению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Контроль за исполнением данного решения возложить на постоянную комиссию районного маслихата по экономике, финансов, бюджету, налогу, развитию местного самоуправления, соблюдению общественного правопорядка, природопользованию, промышленности, строительства, транспорта, сельского хозяйства и предпринимательства и рассмотрению проектов договоров по закупу земельных участков и прочего недвижимого имущества.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органах юстиции и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Каликов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Саудабаев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2016 года № 52-2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 № 48-3</w:t>
            </w:r>
          </w:p>
        </w:tc>
      </w:tr>
    </w:tbl>
    <w:bookmarkStart w:name="z2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1166"/>
        <w:gridCol w:w="681"/>
        <w:gridCol w:w="5728"/>
        <w:gridCol w:w="40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8396527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совершения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7 519424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7 519424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7 519424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1127"/>
        <w:gridCol w:w="1293"/>
        <w:gridCol w:w="6111"/>
        <w:gridCol w:w="28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9794847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372501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 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6845645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6381580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4883608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Приобретение,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опекунам, (попечителям) на содержание ребенка сироты (детей- сирот), ребенка (детей), оставшихся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доставки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предоставления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“Өрлеу”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 - 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уничтожение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обеспечение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Чистое бюджетное кредитование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государственных кредитов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-1430842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2016 года № 52-2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 № 48-3</w:t>
            </w:r>
          </w:p>
        </w:tc>
      </w:tr>
    </w:tbl>
    <w:bookmarkStart w:name="z22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объема выделенных денежных средств по программе аппарат акима района в городе, города районного значения, поселка, села, сельского округа </w:t>
      </w:r>
    </w:p>
    <w:bookmarkEnd w:id="2"/>
    <w:bookmarkStart w:name="z22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(тысяч тенге)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3"/>
        <w:gridCol w:w="1976"/>
        <w:gridCol w:w="2427"/>
        <w:gridCol w:w="1771"/>
        <w:gridCol w:w="1570"/>
        <w:gridCol w:w="1570"/>
        <w:gridCol w:w="2203"/>
      </w:tblGrid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"Аппарат акима Бирликустемского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"Аппарат акима Дулатского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"Аппарат акима Берликского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"Аппарат акима Жанакогамского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"Аппарат акима города Шу"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"Аппарат акима Толебийского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"Аппарат акима Тасоткельского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"Аппарат акима Алгинского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"Аппарат акима Ески Шуского сельскогоокруга"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"Аппарат акима Корагатинского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"Аппарат акима аула Конаева"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"Аппарат акима села Далакайнар"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"Аппарат акима Коккайнарского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"Аппарат акима Шокпарского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"Аппарат акима Актобинского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"Аппарат акима Балуан Шолакского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"Аппарат акима Аксуского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"Аппарат акима Ондириского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"Аппарат акима Жанажолского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