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aeed" w14:textId="321a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марта 2016 года № 52-3. Зарегистрировано Департаментом юстиции Жамбылской области 5 апреля 2016 года № 3018. Утратило силу решением Шуского районного маслихата Жамбылской области от 12 апреля 2017 года № 12-7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Шуского районного маслихата от 12.04.2017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Шуского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Шуского районного маслихата С. Сасыкбаева.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52-3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Шуского района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Шуского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Шуского района"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Шуского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Аппаратом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2"/>
        <w:gridCol w:w="5297"/>
        <w:gridCol w:w="2881"/>
      </w:tblGrid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9"/>
        <w:gridCol w:w="6691"/>
      </w:tblGrid>
      <w:tr>
        <w:trPr>
          <w:trHeight w:val="3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804"/>
        <w:gridCol w:w="1753"/>
        <w:gridCol w:w="1753"/>
        <w:gridCol w:w="2019"/>
        <w:gridCol w:w="1753"/>
        <w:gridCol w:w="1754"/>
        <w:gridCol w:w="477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9"/>
        <w:gridCol w:w="6371"/>
      </w:tblGrid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4005"/>
        <w:gridCol w:w="1795"/>
        <w:gridCol w:w="4005"/>
        <w:gridCol w:w="1015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