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1a4b" w14:textId="e931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8 ноября 2016 года № 434. Зарегистрировано Департаментом юстиции Жамбылской области 9 ноября 2016 года № 3209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Шуского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Шуского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Балкыбекова Алихан Абилашовича.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ноября 2016 года № 434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3780"/>
        <w:gridCol w:w="3735"/>
        <w:gridCol w:w="3735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на 1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на 1 гектар, с применением систем капельного орошения промышленного образца, систем спринклерного орошения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на 1 тонну, с применением систем капельного орошения промышленного образца, систем спринклерного орошения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травы, 2, 3 годов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