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4ac2" w14:textId="8c24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18 октября 2016 года № 391. Зарегистрировано Департаментом юстиции Жамбылской области 22 ноября 2016 года № 3219.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Бегалиева Ержан Хыдыровича.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Шуского района от 18 октября 2016 года № 391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Шуского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Умралиев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 №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Шуского районного акимата от 27.04.2017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Фармацевт–провизор;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Диетическая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медицинской сестры.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занятости населения, в том числе: заместитель руководителя, заведующий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Центра занятости (главный, старший), в том числе консультанты и ассистенты по социальной помощи, социальный работник по уходу.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Шуского района Жамбылской области от 11.09.2019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Должности специалистов в области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Учителя всех специальностей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(начальник, заведующий) общеобразовательной, высшей технической школы, гимназии, колледжа, училища, комплекса школа-детский сад, специальной коррекционной организации и интернатных организаций всех типов и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(начальник) училища (школы, школы-интерната);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дошкольной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творческой мастерской (в организациях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физического воспитания (в организациях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преподаватель-организатор начальной военной подготовки (военный руководитель в учебном заведении);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(начальника) по научной, учебной, учебно-производственной, учебно-воспитательной,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в организациях образования, непосредственно занимающийся учебно-производственной, учебно–воспитательной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Педагог-организатор;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 - логопед (логопед в учебном заведении);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Учитель-дефектолог;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преподаватель, преподаватель;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воспитатель, воспитатель (в организациях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детской дошкольной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вожатый в учебном заведении, учебно-воспитательной, учебно-оздоровительной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физической культуре, непосредственно занимающийся учебно-производственной, учебно-воспитательной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Инструктор, инструктор-методист спортивных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(заведующий) филиала организаций образования (кроме внешкольных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(заведующего) по научной, учебной, учебно-методической, учебно-производственной работе филиала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психолого-медико-педагогической консультацией;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профессиональной практики обучающихся (в организациях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учебно-производственной (учебной) мастерской (в организациях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лабораторией, кабинетом, сектором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труду (в организациях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(в организациях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Инструктор, методист, воспитатель, мастер производственного обучения учебно-оздоровительного, учебно-воспитательного центра (комплекса);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мастер, мастер производственного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методист, методист организаций образования (кроме высших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Инструктор, инструктор-методист физкультурно-спортивных организаций, непосредственно занимающийся учебно-воспитательной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студий, клубов по интересам внешкольных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(заведующего) учебно-оздоровительного, учебно-воспитательного центра (комплекса), непосредственно занимающийся учебно-производственной, учебно-воспитательной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учебной частью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Диетическая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Художник-оформитель.</w:t>
      </w:r>
    </w:p>
    <w:bookmarkStart w:name="z1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Художественный руководитель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персоналом;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клубом;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Дирижер;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Концертмейстр;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Редактор;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Хранитель фондов;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Программист;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Референт;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по хозяйственной части;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Костюмер;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Швея.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Шуского района Жамбылской области от 11.09.2019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 заместитель руководителя государственного учреждения и государственного казенного предприятия районного значения;</w:t>
      </w:r>
    </w:p>
    <w:bookmarkEnd w:id="28"/>
    <w:bookmarkStart w:name="z1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Тренер;</w:t>
      </w:r>
    </w:p>
    <w:bookmarkEnd w:id="29"/>
    <w:bookmarkStart w:name="z1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</w:t>
      </w:r>
    </w:p>
    <w:bookmarkEnd w:id="30"/>
    <w:bookmarkStart w:name="z1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врач;</w:t>
      </w:r>
    </w:p>
    <w:bookmarkEnd w:id="31"/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фельдшер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