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566e" w14:textId="76a5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2015 года № 48-3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 декабря 2016 года № 7-2. Зарегистрировано Департаментом юстиции Жамбылской области 5 декабря 2016 года № 3239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21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 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3226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решение Шуского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2875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9 января 2016 года в районной газете "Шуская долина-Шу өңірі")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"9 326 018" заменить цифрами "9 364 634";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"8 073 915" заменить цифрами "8 027 531";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"10 665 685" заменить цифрами "10 749 064";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"58 653" заменить цифрами "13 890";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C. Бастаубаева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117"/>
        <w:gridCol w:w="1282"/>
        <w:gridCol w:w="6057"/>
        <w:gridCol w:w="28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(детей- сирот),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“Өрлеу”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государственных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2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271"/>
        <w:gridCol w:w="1646"/>
        <w:gridCol w:w="1224"/>
        <w:gridCol w:w="1221"/>
        <w:gridCol w:w="1010"/>
        <w:gridCol w:w="1222"/>
        <w:gridCol w:w="2699"/>
        <w:gridCol w:w="1503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Бирликустемского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Дулатского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Жанакогамского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Толебийского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Тасоткельского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Ески Шуского сельскогоокруга"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Конаева"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села Далакайнар"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Шокпарского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Балуан Шолакского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Ондириского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2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4957"/>
        <w:gridCol w:w="5430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Бирликустемского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Дулатского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Берликского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Жанакогамского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Толебийского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Тасоткельского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Алгинского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Ески-Шуского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Корагатинского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Конаева"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Далакайнар"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Коккайнарского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Шокпарского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Актобинского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Балуан Шолакского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Аксуского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Ондириского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Жанажолского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