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6ebc" w14:textId="1096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28 ноября 2016 года № 443. Зарегистрировано Департаментом юстиции Жамбылской области 4 января 2017 года № 3276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и приказом исполняющего обязанностей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перевозки в общеобразовательные школы детей, проживающих в отдаленных населенных пунктах Шуского района согласно приложению 1 –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Бегалиева Ержан Кыдыровича.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443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Т. Ашимбаева села Далакайнар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443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Жамбыла села Коктобе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443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А. С. Макаренко города Шу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529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443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М. Маметова села Байдибек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443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Мойынкум села Мойынкум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767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443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Т. Рыскулова села Тасоткел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443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Сакена Сейфуллина города Шу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577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443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Ш. Уалиханова села Бельбасар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27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443</w:t>
            </w:r>
          </w:p>
        </w:tc>
      </w:tr>
    </w:tbl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Шуского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Шуского района (далее – Порядок) разработан 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 и статьей 14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Техническое состояние, объемы и сроки проведения технического обслуживание, оборудование автобусов, выделяемых для перевозки детей, должны отвечать требованием Правил технической эксплуатации автотранспортных средств, утверждаемых уполномоченным органам, осуществляющим руководство в области автомобильного транспорта, согласно подпункта 23-10) статьи 13 Закона Республики Казахстан от 4 июля 2003 года "Об автомобильном транспорте".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благополучие населения, гигиеническим нормативам и (или) техническим регламентом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Поредок перевозок детей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