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c671" w14:textId="45bc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городах Балхаш, Жезказган, Шахтинск, поселках Сарышаган, Шашубай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января 2016 года № 02/01. Зарегистрировано Департаментом юстиции Карагандинской области 9 февраля 2016 года № 3655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нормы потребления коммунальных услуг по теплоснабжению для потребителей городов Балхаш, Жезказган, Шахтинск, поселков Сарышаган, Шашубай Актогайского района,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02/01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городах Балхаш, Жезказган, Шахтинск, поселках Сарышаган, Шашубай Актогайского района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3"/>
        <w:gridCol w:w="2862"/>
        <w:gridCol w:w="3280"/>
        <w:gridCol w:w="904"/>
        <w:gridCol w:w="4121"/>
      </w:tblGrid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теплоснабжающей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потребители, отапливаемые от Балхашской теплоэлектроцентрали 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"Су Жылу Транс"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потребители, отапливаемые от котельной микрорайона Конырат города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потребители, отапливаемые от Жезказганской теплоэлектроцентрали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"Предприятие тепловодоснабжения"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Гигакалорий/квадратный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потребители, отапливаемые от Шахтинской теплоэлектроцентрали города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"Шахтинсктепло 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потребители, отапливаемые от котельных поселка Сарышаган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"Токырауын Су Жылу"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потребители, отапливаемые от котельной поселка Шашубай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9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Гигакалорий/квадратный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