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07c4" w14:textId="aa90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под урожай 2016 года семян первой репродукции и гибридов первого поколения по районам и в разрезе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18 марта 2016 года № 16/01. Зарегистрировано Департаментом юстиции Карагандинской области 6 апреля 2016 года № 3745. Утратило силу постановлением акимата Карагандинской области от 8 января 2019 года № 01/01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08.01.2019 № 01/01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за № 10 190)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минимальные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(использования) под урожай 2016 года семян первой репродукции и гибридов первого поколения по районам и в разрезе культур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14 мая 2015 года № 23/03 "Об утверждении минимальных норм приобретения (использования) семян первой репродукции и гибридов первого поколения по зонам и в разрезе культур" (зарегистрированное в Реестре государственной регистрации нормативных правовых актов за № 3237, опубликованное в информационно-правовой системе "Әділет" 08 июня 2015 года, в газетах "Индустриальная Караганда" № 81 (21 832) от 09 июня 2015 года и "Орталық Қазақстан" № 96 (21 981) от 09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Постановление акимата Карагандинской области "Об утверждении минимальных норм приобретения (использования) под урожай 2016 года семян первой репродукции и гибридов первого поколения по районам и в разрезе культур"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8"/>
        <w:gridCol w:w="4172"/>
      </w:tblGrid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марта 2016 год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 № 16/01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под урожай 2016 года семян первой репродукции и гибридов первого поколения по районам и в разрезе культур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Килограмм/гектар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219"/>
        <w:gridCol w:w="794"/>
        <w:gridCol w:w="794"/>
        <w:gridCol w:w="794"/>
        <w:gridCol w:w="794"/>
        <w:gridCol w:w="794"/>
        <w:gridCol w:w="944"/>
        <w:gridCol w:w="794"/>
        <w:gridCol w:w="270"/>
        <w:gridCol w:w="120"/>
        <w:gridCol w:w="794"/>
        <w:gridCol w:w="794"/>
        <w:gridCol w:w="794"/>
        <w:gridCol w:w="795"/>
        <w:gridCol w:w="795"/>
        <w:gridCol w:w="945"/>
        <w:gridCol w:w="796"/>
      </w:tblGrid>
      <w:tr>
        <w:trPr>
          <w:trHeight w:val="30" w:hRule="atLeast"/>
        </w:trPr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7,179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26,828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8,878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26,828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0,298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9,274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26,828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0,298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0,298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26,828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0,298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0,298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0,298</w:t>
            </w:r>
          </w:p>
        </w:tc>
      </w:tr>
    </w:tbl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397"/>
        <w:gridCol w:w="1436"/>
        <w:gridCol w:w="1708"/>
        <w:gridCol w:w="1437"/>
        <w:gridCol w:w="1978"/>
        <w:gridCol w:w="1437"/>
        <w:gridCol w:w="1709"/>
        <w:gridCol w:w="1710"/>
      </w:tblGrid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ЛҰн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(гибрид)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сорт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злаковые травы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травы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239,533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114,011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111,423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153,199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221,579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146,277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134,726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