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8eec" w14:textId="6858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12 августа 2015 года № 45/07 "Об утверждении регламентов государственных услуг в сфере архитектурной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марта 2016 года № 19/03. Зарегистрировано Департаментом юстиции Карагандинской области 4 мая 2016 года № 3775. Утратило силу постановлением акимата Карагандинской области от 30 апреля 2020 года № 27/01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30.04.2020 № 27/01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23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13160),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августа 2015 года № 45/07 "Об утверждении регламентов государственных услуг в сфере архитектурной деятельности" (зарегистрировано в Реестре государственной регистрации нормативных правовых актов № 3406, опубликовано в газетах "Орталық Қазақстан" от 24 сентября 2015 года № 150-151 (22 035) и "Индустриальная Караганда" от 24 сентября 2015 года № 132 (21883), в информационно-правовой системе "Әділет" 25 сентября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 утвержденный указанным постановлением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 утвержденный указанным постановлением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утвержденный указанным постановлением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первого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45/07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объектов недвижимости на территории Республики Казахстан"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(далее- государственная услуга) оказывается местными исполнительными органами городов и районов Карагандинской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www.e.gov.kz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приложению 1 к стандарту государственной услуги "Выдача справки по определению адреса объектов недвижимости на территории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23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13160)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предоставления результата оказания государственной услуги: электронная.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заявление услугополучателя (либо его представителя) согласно приложению 2 к стандарту с прилагаемыми документами согласно пункта 9 стандарта (далее -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выдаче справки по уточнению адреса объектов недвижимости (при отсутствии архивных сведений об изменении адреса объекта недвижимости в информационной системе "Адресный регистр") (далее - ИСАР):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услугодателя в течение 15 (пятнадцати) минут с момента поступления заявления,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часа рассматривает заявление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3 (трех) рабочих дней проверяет представленное заявление и уточняет адрес объекта недвижимости в ИСАР, а также готовит справку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услугодателя в день подписания в течение 15 (пятнадцати) минут регистрирует справку в журнале регистрации и направляет их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выдаче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услугодателя в течение 15 (пятнадцати) минут с момента поступления заявления,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часа рассматривает заявление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7 (семи) рабочих дней проверяет представленное заявление,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ИСАР. Готовит справку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часа проверяет подготовленную справку, подписывает и направляет к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услугодателя в день подписания в течение 15 (пятнадцати) минут регистрирует справку в журнале регистрации и направляет их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 выдаче справки по уточнению адреса объекта недвижимости срок составит 15 (пятнадцать) минут, содержание каждой процедуры (действия), входящей в состав процесса оказания государственной услуги, длительность его выполнения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уточнении адреса объекта недвижимости (при отсутствии архивных сведений об изменении адреса объекта недвижимости в ИСАР):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заявления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заявления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проверка заявления и регистрация в ИСАР. Подготовка справки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подписание справки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справки и направление в Государственную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заявления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заявления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проверка представленного заявления и выезд на место нахождения объекта недвижимости с обязательной регистрацией его в ИСАР с указанием регистрационного кода адреса. Подготовка справки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подписание справки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справки и направление в Государственную корпорацию.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уточнении адреса объекта недвижимости (при отсутствии архивных сведений об изменении адреса объекта недвижимости в ИСАР):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 течение 15 (пятнадцати) минут с момента поступления заявления,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часа рассматривает заявление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3 (трех) рабочих дней проверяет представленное заявление и уточняет адрес объекта недвижимости в ИСАР, а также готовит справку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 течение 15 (пятнадцати) минут регистрирует справку в журнале регистрации и направляет их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 течение 15 (пятнадцати) минут с момента поступления заявления,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часа рассматривает заявление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7 (семи) рабочих дней проверяет представленное заявление,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ИСАР. Готовит справку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 течение 15 (пятнадцати) минут регистрирует справку в журнале регистрации и направляет их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 уточнении адреса объекта недвижимости срок составит 15 (пятнадцать) минут, содержание каждой процедуры (действия), входящей в состав процесса оказания государственной услуги, длительность его выполнения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7"/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Государственной корпорации в течение 5 (пяти) минут проверяет правильность заполнения заявления и полноту пакета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1 - ввод оператора Государственной корпорации в автоматизированное рабочее место Интегрированной информационной системы ГК (далее - АРМИИСГК) логина и пароля (процесс авторизации) для оказания государственной услуги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1 - проверка наличия данных услугополучателя в ГБД ФЛ/ГБД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регистрация электронного пакета документа в АРМ РШЭП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2 - проверка (обработка) услугодателем соответствия приложенных услугополучателем пакета документов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1 (одной) минуты или получение услугополучателем через оператора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получение услугополучателем через оператора Государственной корпораци результата государственной услуги (выдача справки) сформированной АРМ РШЭП в течение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получение услугополучателем результата государственной услуги (уведомление в форме электронного документа),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</w:p>
        </w:tc>
      </w:tr>
    </w:tbl>
    <w:bookmarkStart w:name="z1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Государственную корпорацию</w:t>
      </w:r>
    </w:p>
    <w:bookmarkEnd w:id="10"/>
    <w:bookmarkStart w:name="z102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bookmarkEnd w:id="12"/>
    <w:bookmarkStart w:name="z105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1976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bookmarkStart w:name="z1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2517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070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45/07</w:t>
            </w:r>
          </w:p>
        </w:tc>
      </w:tr>
    </w:tbl>
    <w:bookmarkStart w:name="z1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архитектурно-планировочного задания"</w:t>
      </w:r>
    </w:p>
    <w:bookmarkEnd w:id="19"/>
    <w:bookmarkStart w:name="z1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- государственная услуга) оказывается местными исполнительными органами городов и районов Карагандинской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www.e.gov.kz,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Результатом оказания государственной услуги является архитектурно-планировочное задание согласно приложению 1 к стандарту государственной услуги "Выдача архитектурно-планировочного задания",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2016года № 23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13160) (далее - стандарт) с приложением следующих исходных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схем трасс наружных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выкопировки из проекта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вертикальных планировочных отметок;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поперечных профилей дорог и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21"/>
    <w:bookmarkStart w:name="z1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наличие заявления услугополучателя (либо его представителя) согласно приложению 2 к стандарту с прилагаемыми документами согласно пункта 9 стандарта (далее -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поступившее заявление, передает руководителю услугодателя в течение 30 (тридцати)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визирует и отправляет ответственному исполнителю на исполнение в течение 30 (тридцати)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поступившее заявление одновременно направляя поставщикам услуг по инженерному и коммунальному обеспечению опросный лист для получения технических условий в течение 5 (пяти) рабочих дней и по проектам технически и (или) технологически несложных объектов в течение 15 (пятнадцать) рабочих дней, по проектам технически и (или) технологически сложных объектов в течение 17 (семнадцать) рабочих дней готовит результат государственной услуги, за исключением случаев мотивированного отказа, когда срок не превышает 2 (два) рабочих дней,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в течение 30 (тридцати) минут в день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и выдает услугополучателю результат государственной услуги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виза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готовый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подписанный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услугополучателю.</w:t>
      </w:r>
    </w:p>
    <w:bookmarkEnd w:id="23"/>
    <w:bookmarkStart w:name="z1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1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поступившее заявление, передает руководителю услугодателя в течение 30 (тридцати)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визирует и отправляет ответственному исполнителю на исполнение в течение 30 (тридцати)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поступившее заявление одновременно направляя поставщикам услуг по инженерному и коммунальному обеспечению опросный лист для получения технических условий в течение 5 (пяти) рабочих дней и по проектам технически и (или) технологически несложных объектов в течение 15 (пятнадцать) рабочих дней, по проектам технически и (или) технологически сложных объектов в течение 17 (семнадцать) рабочих дней готовит результат государственной услуги, за исключением случаев мотивированного отказа, когда срок не превышает 2 (два) рабочих дней,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в течение 30 (тридцати) минут в день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и выдает услугополучателю результат государственной услуги в течение 30 (тридцати) минут.</w:t>
      </w:r>
    </w:p>
    <w:bookmarkEnd w:id="25"/>
    <w:bookmarkStart w:name="z1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1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Государственной корпорации проверяет правильность заполнения заявления и полноту пакета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1 - ввод оператора Государственной корпорации в автоматизированное рабочее место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1 -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документа (с заявления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регистрация электронного пакета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2 - проверка (обработка) услугодателем соответствия приложенных услугополучателем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оператора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получение услугополучателем через оператора Государственной корпорации результата государственной услуги (выдача АПЗ)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в Государственную корпорацию – 15 (пятнадцать) или 17 (семнадцать)рабочих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пакета документа (заявление услугополучателя) удостоверенного (подписанного) ЭЦП услугополучателя через ШЭП в АРМ РШЭП для обработки заявления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получение услугополучателем результата государственной услуги (уведомление в форме электронного документа),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на портал – 15 (пятнадцать) или 17 (семнадцать)рабочих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1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Государственную корпорацию</w:t>
      </w:r>
    </w:p>
    <w:bookmarkEnd w:id="28"/>
    <w:bookmarkStart w:name="z193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19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bookmarkEnd w:id="30"/>
    <w:bookmarkStart w:name="z196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bookmarkStart w:name="z1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2738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2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34"/>
    <w:bookmarkStart w:name="z2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35"/>
    <w:bookmarkStart w:name="z202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0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</w:t>
      </w:r>
    </w:p>
    <w:bookmarkEnd w:id="37"/>
    <w:bookmarkStart w:name="z2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9"/>
    <w:bookmarkStart w:name="z2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2357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45/07</w:t>
            </w:r>
          </w:p>
        </w:tc>
      </w:tr>
    </w:tbl>
    <w:bookmarkStart w:name="z20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41"/>
    <w:bookmarkStart w:name="z21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2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городов и районов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предоставления результата оказания государственной услуги: бумажная.</w:t>
      </w:r>
    </w:p>
    <w:bookmarkEnd w:id="43"/>
    <w:bookmarkStart w:name="z21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4"/>
    <w:bookmarkStart w:name="z2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по форме согласно приложения 1 к стандарту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(далее-стандарт),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23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13160) (далее – стандарт) с прилагаемыми документами согласно пункта 9 стандарта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поступившее заявление и при подаче заявителем опросного листа одновременно направляет его поставщикам услуг по инженерному и коммунальному обеспечению для получения технических условий в течение 5 (пяти) рабочих дней и в течение 10 (десяти) рабочих дней готовит результат государственной услуги, за исключением случаев мотивированного отказа, когда срок не превышает 2 (два) рабочих дней,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и выдает услугополучателю результат государственной услуги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виза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готовый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подписанный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услугополучателю.</w:t>
      </w:r>
    </w:p>
    <w:bookmarkEnd w:id="45"/>
    <w:bookmarkStart w:name="z23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2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поступившее заявление и при подаче заявителем опросного листа одновременно направляет его поставщикам услуг по инженерному и коммунальному обеспечению для получения технических условий в течение 5 (пяти) рабочих дней и в течение 10 (десяти) рабочих дней готовит результат государственной услуги, за исключением случаев мотивированного отказа, когда срок не превышает 2 (два) рабочих дней,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и выдает услугополучателю результат государственной услуги в течение 15 (пятнадцати) минут.</w:t>
      </w:r>
    </w:p>
    <w:bookmarkEnd w:id="47"/>
    <w:bookmarkStart w:name="z24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2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Государственной корпорации проверяет правильность заполнения заявления и полноту пакета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1 -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- АРМИИСГК)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1 -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регистрация электронного пакета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2 - проверка (обработка) услугодателем соответствия приложенных услугополучателем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оператора ЦОН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получение услугополучателем через оператора Государственной корпорации результата государственной услуги (выдача решения)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в Государственную корпорацию – 10 (десять) рабочих дней. При обращении в Государственную корпорацию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(перепланировку, 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 существующих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изменением 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 систем и оборудования"</w:t>
            </w:r>
          </w:p>
        </w:tc>
      </w:tr>
    </w:tbl>
    <w:bookmarkStart w:name="z2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Государственную корпорацию</w:t>
      </w:r>
    </w:p>
    <w:bookmarkEnd w:id="50"/>
    <w:bookmarkStart w:name="z2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2"/>
    <w:bookmarkStart w:name="z2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63754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(перепланировку, 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 существующих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изменением 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 систем и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При оказании государственной услуги через канцелярию услугодателя</w:t>
      </w:r>
    </w:p>
    <w:bookmarkStart w:name="z267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</w:t>
      </w:r>
    </w:p>
    <w:bookmarkEnd w:id="55"/>
    <w:bookmarkStart w:name="z2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7"/>
    <w:bookmarkStart w:name="z2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1722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