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ed10" w14:textId="15be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марта 2016 года № 18/04. Зарегистрировано Департаментом юстиции Карагандинской области 5 мая 2016 года № 3776. Утратило силу постановлением акимата Карагандинской области от 12 июня 2018 года № 28/01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12.06.2018 № 28/01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12449),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среднего, общего среднего, технического и профессионального, послесреднего образования"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- государственная услуга) оказывается местными исполнительными органами области,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результата для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приказом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12449)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услугополучателю необходимо представить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предоставление услугополучателем заявления на аттестацию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осуществляет прием документов, проверку полноты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сотрудник канцелярии осуществляет регистрацию документов и выдает услугополучателю расписку - 5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документов в канцелярию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выдача расписки.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осуществляет прием документов, проверку полноты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сотрудник канцелярии осуществляет регистрацию документов и выдает услугополучателю расписку - 5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не автоматизированная и через Государственную корпорацию "Правительство для граждан" не оказывается.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прохождения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(подтверждение)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педагогическим работникам и 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лицам организаций 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программы дошкольного воспитания и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0"/>
    <w:bookmarkStart w:name="z37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