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6161" w14:textId="b986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 при их предоставлении в частную собственность в областном центре, городах областного и районного значения, поселках и сельских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11 апреля 2016 года № 24/07 и решение Карагандинского областного маслихата от 28 апреля 2016 года № 30. Зарегистрировано Департаментом юстиции Карагандинской области 24 мая 2016 года № 3813.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базовые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земельные участки при их предоставлении в частную собственность в областном центре, городах областного и районного значения, поселках и сельских населенных пунктах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совместного постановления и решения возложить на заместителя акима области, координирующего вопросы по развитию сельского хозяйства, земельных отношений, природопользования и предпринимательства, и на постоянную комиссию областного маслихата по промышленности, развитию малого и среднего бизнеса, аграрным вопросам и экологии.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 силу совместное постановление акимата Карагандинской области от 27 февраля 2012 года № 07/01 и решение Карагандинского областного маслихата от 2 марта 2012 года № 27 "</w:t>
      </w:r>
      <w:r>
        <w:rPr>
          <w:rFonts w:ascii="Times New Roman"/>
          <w:b w:val="false"/>
          <w:i w:val="false"/>
          <w:color w:val="000000"/>
          <w:sz w:val="28"/>
        </w:rPr>
        <w:t>Об установлении базовых ставок платы за земельные участки при их предоставлении в частную собственность в областном центре, городах областного и районного значения, поселках и сельских населенных пунктах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(зарегистрированного в Реестре государственной регистрации нормативных правовых актов за № 1905 и опубликованного в газетах "Орталық Қазақстан" № 42, "Индустриальная Караганда" № 30 от 13 марта 2012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2016 года №24/07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 №30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участки, при их предоставлении в частную собственность в областном центре, городах областного и районного значения, поселках и сельских населенных пунктах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совместного постановления акимата Карагандинской области от 14.03.2024 </w:t>
      </w:r>
      <w:r>
        <w:rPr>
          <w:rFonts w:ascii="Times New Roman"/>
          <w:b w:val="false"/>
          <w:i w:val="false"/>
          <w:color w:val="ff0000"/>
          <w:sz w:val="28"/>
        </w:rPr>
        <w:t>№ 16/05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Карагандинского областного маслихата от 14.03.2024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и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за 1 квадратный метр 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город Приозерск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город Шахтинск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Новодолинский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Новый Караган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Агрогородок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Агрогородок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Садовое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Ягодное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Ягодное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Коксун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Зеленые ключи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Кулаайгыр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Ялта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Акбастау (бывшее село Калинино)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Акбастау (бывшее село Тихоновка)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Койбас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Пахотное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Восьмой аул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Самарка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Изумрудное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Юбилейное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Жон (бывшее село Карнак)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Тасзаимка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Караган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АК-159 (Северный Караган)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Нарманбет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Нуркен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Аксенгир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Жалантос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Ортадересин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Ортадересин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Актумсык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Жетимшокы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Шабанбай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поселка Кушокы-села Майозек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Г. Мустафина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Акбел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подчинение селу Акоре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Интумак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Сельский округ Баймырза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Астаховка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Белагашский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Аюлы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подчинение селу Ботакара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Бухар-Жырауский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Бухар-Жырау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Семизбуга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Доскей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Волховское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Геологическое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подчинение селу Каракудук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Керней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Кызылкаинский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подчинение селу Жанаталап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Новоузенка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Нива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подчинение селу Суыксу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Суыксу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Тогызкудукский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Тогызкудук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Плотинное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Старая Тузда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Первое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Сокурское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Умуткерский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Умуткер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Шешенкаринский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 (бывшее село Андрениковка)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Мыржык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Талды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Акбай-Кызылбай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Белдеутас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Сарыобалы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Талды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Аккора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чересполосный участок села Сарыобалы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чересполосный участок села Сарыобалы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Бакты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Абыз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Бакты (бывшее село Талдыбай)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Балкантауский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Карабулак (бывшее село Талды)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чересполосный участок села Бесоба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чересполосный участок села Бесоба (бывшее село Камкор)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Жанатоган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Ежебай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Аппаз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Жалпакшилик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Саз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чересполосный участок села Аппаз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 (бывшая станция Новый путь)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чересполосный участок села Коктас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чересполосный участок села Коктас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Жанажол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Буркитты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Буркитты (станция Талды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Атантай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Едрей (село Шолакбулак)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Мартбека Мамыраева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Жананегиз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Акжол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Нуркена Абдирова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Жекежал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Ныгмета Нурмакова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Бастал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Колбасы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чересполосный участок села Осибай (бывшее село Акшокы)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чересполосный участок села Осибай (бывшее село Догалан)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чересполосный участок села Осибай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Шилдебай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Тегисшилдик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Жарлы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Карынши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чересполосный участок села Тегисшилдик (бывшее село Шункыркудык)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чересполосный участок села Тегисшилдик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чересполосный участок села Тегисшилдик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Жарлы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Татан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чересполосный участок села Томар (бывшее село Токылдак)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чересполосный участок села 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разъезд № 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чересполосный участок села Матак (бывшее село Акбулак)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чересполосный участок села Матак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чересполосный участок села Матак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Кызылшилик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 (разъезд № 5 )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Куланотпес (бывшее село Оразалы)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Куланотпес (бывшее село Кистаубай)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Куланотпес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Жараспай (бывшее село Малайкудык)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чересполосный участок села Жараспай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Кенжарыкский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Изенды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Мұзбел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Ахмет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Кобетейский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Кобетей (бывшее село Кызылжулдыз)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Первое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Байтуганский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чересполосные участки села Байтуган № 1,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Жанакурылыс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К.Мынбаева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К.Мынбаева (бывшее село Кызылшилик)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чересполосные участки села К.Мынбаева № 1, № 2, № 3,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Кертинди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Кертинди (бывшее село Алгабас)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Акмешитский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Акмешит (бывшее село Кобыкол)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Акмешит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Кантай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Кайнар (бывшее село Амантау)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Кайнар (огороды)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Кайнар № 1,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Балыктыколь (бывшее село Коскопа)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Балыктыколь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Жанбобек (бывшее село Керей)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Талдысай (бывшее село Кылыш)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Талдысай (бывшее село Шоптыколь)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чересполосные участки села Талдысай № 1,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Баршино (бывшее село Каракаска)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чересполосные участки села Баршино № 1, № 2, № 3,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Бестамак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Куланутпесский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Куланутпес (бывшее село Отарбай)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Ныгман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Соналы (бывшее село Косарал)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чересполосные участки села Соналы № 1,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Ткенекты (бывшее село Жукей)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Ткенекты (бывшее село Баянбай)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Ткенекты (бывшее село Бирлик)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Ошаганды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Сарыозек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Русская Ивановка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Аманконыр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Жуантобе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Кызылтасское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Баскорык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Жұлдыз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Жұлдыз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Колхозное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Кундуздинский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Қайыңды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Карагайлы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Коллективное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Крещеновка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Святогоровка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Пионерское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Сункар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Сельстрой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Нияз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Ахметаул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Кутумсук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Аксу-Аюлинский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Аксу-Аюлы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Енбекшил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чересполосные участки села Аксу-Аюлы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поселка Агадырь (бывший Подхоз)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Сакена 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Акжартас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Акшатау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Жарылгап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Мойынты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1 села Акой (бывшее село Аксу)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2 села Акой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3 села Акой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Акбауыр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1 села Кызылтау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2 села Кызылтау (бывшее село Акшокы)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Акбауыр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Батык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1 села Босага (бывшее село Бестамак)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2 села Босага (бывшее село Жуманбулак)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Мухтар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Кеншокинский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1 села Нура (бывшее село Байназар)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2 села Нура (бывшее село Батыстау)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Киикты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Акшагыл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Аркарлы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Коктенколь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Карим Мынбаев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Кызылтау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Красно-полянский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Дерипсал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Карамурын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1 села Карамурын (бывшее село Байкара)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2 села Карамурын (бывшее село Сулумадине)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Кошкарбай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Кайрактинский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 Кайракты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Верхний Кайракты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Ортауский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Сарыбулак (бывшее село Жартас)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Кызылту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Талдинский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Берекетты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Жанажурт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Талды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Успенский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Айса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Еркиндик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Айгыржал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Куттыбай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Тумсык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