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e43d" w14:textId="99b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апреля 2016 года № 26/02. Зарегистрировано Департаментом юстиции Карагандинской области 26 мая 2016 года № 3823. Утратило силу постановлением акимата Карагандинской области от 3 июля 2020 года № 41/04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41/04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26 ноября 2015 года № 363 "О внесении изменений в приказ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12814)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3414, опубликовано в газетах "Орталық Қазақстан" от 8 октября 2015 года № 160-161 (22043), "Индустриальная Караганда" от 8 октября 2015 года № 139 (21890), информационно-правовой системе "Әділет" 7 октября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регламент государственной услуги "Аккредитация местных спортивных федераций".";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местным спортивным федерациям":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"Регламент государственной услуги "Аккредитация местных спортивных федераций";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Государственная услуга оказывается государственным учреждением "Управление физической культуры и спорта Карагандинской области"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утвержденным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№ 11276), (далее – стандарт).";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2 марта 2016 года № 11/06 "О внесении изменений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2016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местных спортивных федераций" 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"/>
    <w:bookmarkStart w:name="z18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58928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2016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местных спортивных федераций" 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2738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