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34e7" w14:textId="d343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Карагандинской области по утверждению регламентов государственных услуг, оказываемых в сфере семьи и детей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мая 2016 года № 31/09. Зарегистрировано Департаментом юстиции Карагандинской области 16 июня 2016 года № 3857. Утратило силу постановлением акимата Карагандинской области от 3 мая 2018 года № 20/02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03.05.2018 № 20/02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13273),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</w:t>
      </w:r>
      <w:r>
        <w:rPr>
          <w:rFonts w:ascii="Times New Roman"/>
          <w:b/>
          <w:i w:val="false"/>
          <w:color w:val="000000"/>
          <w:sz w:val="28"/>
        </w:rPr>
        <w:t>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июня 2015 года № 34/16 "Об утверждении регламентов государственных услуг, оказываемых в сфере семьи и детей" (зарегистрированное в Реестре государственной регистрации нормативных правовых актов под № 3357, опубликованный в информационно-правовой системе "Әділет" 12 августа 2015 года, в газетах "Орталық Қазақстан" 11 августа 2015 года № 126-127 (22 012), "Индустриальная Караганда" от 11 августа 2015 года № 111-112 (21862-21863))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июня 2015 года № 34/17 "Об утверждении регламентов государственных услуг, оказываемых в сфере семьи и детей" (зарегистрированное в Реестре государственной регистрации нормативных правовых актов под № 3354, опубликованный в информационно-правовой системе "Әділет" 12 августа 2015 года, в газетах "Орталық Қазақстан" 11 августа 2015 года № 126-127 (22 012), "Индустриальная Караганда" от 11 августа 2015 года № 111-112 (21862-21863))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Управлению образования Карагандинской области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Департаменте юстиции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на официальное опубликование копии настоящего постановления в периодических печатных изданиях и информационно-правовой системе "Әділет" в течение десяти календарных дней после его государственной регистрации в Департаменте юстиции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официальном интернет-ресурсе управления образования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34/16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органов,осуществляющих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(далее – государственная услуга) оказывается местными исполнительными органами городов и районовКарагандинской области (далее – услугодатели).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государственных услуг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детям, выдаваемая по месту нахождения недвижимого имущества,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(далее – Стандарт),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– электронная(частично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заявление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запроса в форме электронного документа, подписанного ЭЦП услугополучателя с предоставлением необходимых документов, указанныхв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полученных от Государственной корпорации документов и передает на рассмотрение руководителю услугодателя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направление документов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и определяет ответственного специалиста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определение ответственного специалиста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 услугодателя рассматривает документы и готовит справку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- направление справки на подпись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государственной услуги руководителем услугодателя в течение одного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результата государственной услуги на регистрацию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сотруднику Государственной корпорации, либо через портал в "личный кабинет" результат государственной услуги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отметка сотрудника Государственной корпорации о получении результата государственной услуги.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полученных от Государственной корпорации документов и передает на рассмотрение руководителю услугодателя- 15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и определяет ответственного специалиста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 рассматривает документы и готовит справку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результата государственной услуги руководителем услугодателя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сотруднику Государственной корпорации, либо через портал в "личный кабинет" результат государственной услуги - 15 минут.</w:t>
      </w:r>
    </w:p>
    <w:bookmarkEnd w:id="7"/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представляет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заявление оператору Государственной корпорации, которая осуществляется в операционном зале путем "электронной очереди";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оператора Государственной корпорации в автоматизированное рабочее место информационной системы (далее - АРМ ИС)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указанной в настоящем Регламенте, вывод на экран формы запроса для оказания электронной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"электронного правительства" (далее-ШЭП) в государственную базу данных "Физические лица" (далее - ГБД ФЛ)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– направление в автоматизированное рабочее место регистрационный шлюз "электронного правительства"(далее –АРМ РШЕП)электронного документа (запроса услугополучателя) удостоверенного (подписанного) ЭЦП оператора Государственной корпорации через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2 – проверка (обработка) специалистом услугодателя соответствия приложенных услугополучателем документов, указанных в 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8 – формирование сообщения об отказе в запрашиваемой электронной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9 – получение услугополучателемчерез оператора Государственной корпорации результата электронной государственной услуги (справки).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Порядок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порталес помощью индивидуального идентификационного номера (далее -ИИН) и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портале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электронной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удостоверение запроса для оказания электронной государственной услуги посредством ЭЦП услугодателя и направление электронного документа (запроса) через ШЭП в АРМ РШЭП для обработки;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услугодателем соответствия приложенных услугополучателем документов, указанных в Стандарте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процесс 8 - получение услугополучателем результата государственной услуги, сформированный АРМ РШЭП.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и Государственную корпорацию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корпорацией,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      </w:r>
          </w:p>
        </w:tc>
      </w:tr>
    </w:tbl>
    <w:bookmarkStart w:name="z8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при оказании государственной услуги через Государственную корпорацию</w:t>
      </w:r>
    </w:p>
    <w:bookmarkEnd w:id="10"/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6454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2"/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4803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      </w:r>
          </w:p>
        </w:tc>
      </w:tr>
    </w:tbl>
    <w:bookmarkStart w:name="z8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 при оказании государственной услуги через портал</w:t>
      </w:r>
    </w:p>
    <w:bookmarkEnd w:id="14"/>
    <w:bookmarkStart w:name="z88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6"/>
    <w:bookmarkStart w:name="z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      </w:r>
          </w:p>
        </w:tc>
      </w:tr>
    </w:tbl>
    <w:bookmarkStart w:name="z9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</w:r>
    </w:p>
    <w:bookmarkEnd w:id="18"/>
    <w:bookmarkStart w:name="z9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556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0"/>
    <w:bookmarkStart w:name="z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3025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34/17</w:t>
            </w:r>
          </w:p>
        </w:tc>
      </w:tr>
    </w:tbl>
    <w:bookmarkStart w:name="z9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22"/>
    <w:bookmarkStart w:name="z9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 оказывается местными исполнительными органами районов и городов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государственных услуг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-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- решение о назначении пособия опекунам или попечителям на содержание ребенка-сироты (детей-сирот) и ребенка (детей) оставшегося без попечения родителей,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11184),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4"/>
    <w:bookmarkStart w:name="z11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5"/>
    <w:bookmarkStart w:name="z1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физических лиц (далее – услугополучатель)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или запрос в форме электронного документа, подписанный электронной цифровой подписью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документов, направленные в Государственную корпорацию либо через портал и осуществляет их регистрацию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документов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назначает ответственного специалиста–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определение ответственного специалиста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специалист рассматривает документы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готовит решение о назначении выплаты пособия опекунам или попечителям на содержание ребенка-сироты (детей-сирот) и ребенка (детей), оставшихся без попечения родителей –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результат-направление решения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решение и подписывает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результат-направление решения государственной услуги на регистрацию в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сотруднику Государственной корпорации, либо через портал услугополучателю в "личный кабинет" в электронной форме, подписанной ЭЦП уполномоченного лица услугодателя результат государственной услуги в течение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отметка сотрудника Государственной корпорации в журнале о получении решения о назначении пособия опекунам или попечителям на содержание ребенка-сироты (детей-сирот) и ребенка (детей), оставшегося без попечения родителей.</w:t>
      </w:r>
    </w:p>
    <w:bookmarkEnd w:id="26"/>
    <w:bookmarkStart w:name="z12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1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канцелярия услугодателя осуществляет прием документов, направленные Государственной корпорацией либо через портал и осуществляет их регистрацию - 15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документы и назначает ответственного исполнителя –1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специалист рассматривает документы на соответствие предъявляемым требованиям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готовит решение о назначении выплаты пособия опекунам или попечителям на содержание ребенка-сироты (детей-сирот) и ребенка (детей), оставшихся без попечения родителей –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рассматривает решение и подписывает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сотруднику Государственной корпорации, либо через портал услугополучателю в "личный кабинет" в электронной форме, подписанной ЭЦП уполномоченного лица услугодателя результат государственной услуги в течение 15 минут.</w:t>
      </w:r>
    </w:p>
    <w:bookmarkEnd w:id="28"/>
    <w:bookmarkStart w:name="z1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1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необходимые документы и заявление оператору Государственной корпорации, которая осуществляется в операционном зале путем "электронной очереди";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– АРМ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2 – проверка (обработка) услугодателем соответствия приложенных услугополучателем документов, указанных в Стандарте;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7 – получение услугополучателем через оператора Государственной корпорации результата услуги (решение),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порядка обращения через портал с указанием каждой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услугополучателя),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процесс 6 – получение услугополучателем результата услуги (уведомление в форме электронного документа), сформированного АРМ РШЭП.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Государственную корпорацию,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      </w:r>
          </w:p>
        </w:tc>
      </w:tr>
    </w:tbl>
    <w:bookmarkStart w:name="z1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 "Правительство для граждан"</w:t>
      </w:r>
    </w:p>
    <w:bookmarkEnd w:id="31"/>
    <w:bookmarkStart w:name="z162" w:id="32"/>
    <w:p>
      <w:pPr>
        <w:spacing w:after="0"/>
        <w:ind w:left="0"/>
        <w:jc w:val="left"/>
      </w:pP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3"/>
    <w:bookmarkStart w:name="z1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6962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      </w:r>
          </w:p>
        </w:tc>
      </w:tr>
    </w:tbl>
    <w:bookmarkStart w:name="z16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35"/>
    <w:bookmarkStart w:name="z1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6327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7"/>
    <w:bookmarkStart w:name="z1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5819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      </w:r>
          </w:p>
        </w:tc>
      </w:tr>
    </w:tbl>
    <w:bookmarkStart w:name="z17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39"/>
    <w:bookmarkStart w:name="z172" w:id="40"/>
    <w:p>
      <w:pPr>
        <w:spacing w:after="0"/>
        <w:ind w:left="0"/>
        <w:jc w:val="left"/>
      </w:pP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5057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1"/>
    <w:bookmarkStart w:name="z1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