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9df9" w14:textId="8019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25 августа 2015 года № 49/02 "Об утверждении регламентов государственных услуг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мая 2016 года № 31/10. Зарегистрировано Департаментом юстиции Карагандинской области 16 июня 2016 года № 3858.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13255 ),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августа 2015 года № 49/02 "Об утверждении регламентов государственных услуг в сфере дошкольного воспитания и обучения" (зарегистрированное в Реестре государственной регистрации нормативных правовых актов под № 3416, опубликованное в информационно-правовой системе "Әділет" 14 октября 2015 года, в газетах "Орталық Қазақстан" от 13 октября 2015 года № 164 (22 046) и "Индустриальная Караганда" от 13 октября 2015 года № 141 (21892))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местными исполнительными органами города, района, акимами района в городе, города областного, районного значения, поселка, села, сельского округа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(полностью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являются уведомление о постановке на очередь с указанием номера очередности (в произвольной форме), либо при наличии места - выдача направления в дошкольную организацию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очередь детей дошкольного возраста (до 7 лет) для направления в детские дошкольные организации",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10981),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услугополучателю направляется результат оказания государственной услуги и (или) уведомление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(полностью автоматизированная) и (или) бумажная.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запроса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 осуществляет прием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полученные от услугополучателя документы, сверяет копии документов с оригиналами документов, возвращает оригиналы услугополучателю с уведомлением о постановке в очередь, либо направление в детскую дошкольную организацию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– выдача уведомления о постановке на очередь с указанием номера очередности (в произвольной форме), либо при наличии места - выдача направления в дошкольную организацию.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 осуществляет прием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полученные от услугополучателя документы, сверяет копии документов с оригиналами документов, возвращает оригиналы услугополучателю с уведомлением о постановке в очередь, либо направление в детскую дошкольную организацию (не более 30 минут). 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 и последовательности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 согласно приложениям к Стандарту, которое осуществляется в операционном зале посредством "безбарьерного обслуживания путем электронной очереди";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а также данных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 (одного из родителей или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документа), сформированный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5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корпорацию, в графической форме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2"/>
    <w:bookmarkStart w:name="z62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16"/>
    <w:bookmarkStart w:name="z67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4041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