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52ed" w14:textId="9585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2016 – 2017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21 июня 2016 года № 44/04. Зарегистрировано Департаментом юстиции Карагандинской области 24 июня 2016 года № 3869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подготовку специалистов с техническим и профессиональным, послесредним образованием на 2016-2017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Карагандинской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44/04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2016-2017 учебный год (специалисты среднего звена)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Администратор бюджетных программ - Государственное учреждение "Управление образования Карагандинской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2403"/>
        <w:gridCol w:w="2387"/>
        <w:gridCol w:w="3997"/>
        <w:gridCol w:w="1478"/>
        <w:gridCol w:w="1173"/>
      </w:tblGrid>
      <w:tr>
        <w:trPr>
          <w:trHeight w:val="30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государственного образовательного заказа на 2016-2017 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Библиотечное дело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Социально-культурная деятельность и народное художественное творчество (по профилю)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Театрально-декоративное искусство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Декоративно-прикладное искусство и народные промыслы (по профилю)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Сервис, экономика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облуживания гостиничных 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 (по отраслям и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Финансы (по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Метрология, стандартизация и 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Стандартизация, метрология и сертификация (по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Геология, горнодобывающая промышленность и добыча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Подземная разработка месторождений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и химическое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полимерного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технология и производство (по видам)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Энергетика, электроэнергетика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электрических станций и сетей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Теплоэнергетические установки тепловых электрических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 и системы теплоснабжения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эксплуатация, обслуживание и ремонт электрического и электромеханического оборудования (по видам)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 и 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цветных 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Токарное дело и металлообработка (по видам)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в металлургии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Сварочное дело (по видам)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Электромеханическое оборудование в промышленности (по видам)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технологических машин и оборудования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монтаж, эксплуатация и ремонт (по отраслям) 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перевозок и управление движением на железнодорожном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Связь, телекоммуникации и информационные технологии. Электронная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приборы и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линейных сооружений электросвязи и проводного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железных дорог, путь и путевое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интерьера, реставрация, реконструкция гражданских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ветеринария и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 – парковое и ландшафтное строительство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Зоотехния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в чрезвычайных ситуациях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44/04</w:t>
            </w:r>
          </w:p>
        </w:tc>
      </w:tr>
    </w:tbl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2016-2017 учебный год по массовым (рабочим) профессиям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Администратор бюджетных программ -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"Управление образования Карагандинской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11"/>
        <w:gridCol w:w="2363"/>
        <w:gridCol w:w="2550"/>
        <w:gridCol w:w="3932"/>
        <w:gridCol w:w="1449"/>
        <w:gridCol w:w="4"/>
        <w:gridCol w:w="115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государственного образовательного заказа на 2016-2017 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Сервис, экономика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 телекоммуникационного оборудования и бытовой техники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4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6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 (по отраслям и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7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8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 (по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Геология, горнодобывающая промышленность и добыча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0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Подземная разработка месторождений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1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2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 (рудообогащение)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Энергетика. Электроэнергетика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4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5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эксплуатация, техническое обслуживание и ремонт электротехнических систем железных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 и 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7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цветных 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8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Механообработка, контрольно-измерительные приборы и автоматика в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0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1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2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Грузоподъемные машины и транспортеры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3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4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5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монтаж, эксплуатация и ремонт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7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8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перевозок и управление движением на транспорте (по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9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0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молочной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1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мяса и мясных продуктов (по видам)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Связь, телекоммуникации и информационные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3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4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линейных сооружений электросвязи и проводного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6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7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8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9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ветеринария и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1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2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Механизация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3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