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3eb0" w14:textId="5e63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ведущим спортсменам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июня 2016 года № 39/01. Зарегистрировано Департаментом юстиции Карагандинской области 27 июня 2016 года № 3874. Утратило силу постановлением акимата Карагандинской области от 26 декабря 2017 года № 84/03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26.12.2017 № 84/03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Выплачивать ежемесячное денежное содержание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 (далее - Содержание):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Карагандинской области - олимпийским чемпионам и призерам, чемпионам мира, имеющим звания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спорта), их тренерам, имеющим звания "Заслуженный тренер Республики Казахстан" или "Заслуженный тренер СССР";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Карагандинской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 их тренерам и руководителям клубных команд.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Карагандинской области"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выплаты ежемесячного денежного содержания спортсменам и тренерам Карагандинской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7"/>
        <w:gridCol w:w="2213"/>
      </w:tblGrid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получателей</w:t>
            </w:r>
          </w:p>
          <w:bookmarkEnd w:id="8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 Чемпион, имеющий звание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</w:t>
            </w:r>
          </w:p>
          <w:bookmarkEnd w:id="9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 Олимпийских игр (2 место), имеющий звание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</w:t>
            </w:r>
          </w:p>
          <w:bookmarkEnd w:id="10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 Олимпийских игр (3 место), имеющий звание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</w:t>
            </w:r>
          </w:p>
          <w:bookmarkEnd w:id="11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 Мира, имеющий звание "Заслуженный мастер спорта СССР", "Заслуженный мастер спорта Республики Казахстан", "мастер спорта СССР международного класса", "мастер спорта международного класса Республики Казахстан", входившим или входящим в состав сборных команд Республики Казахстан по видам спорта (национальных сборных команд по видам спорта)</w:t>
            </w:r>
          </w:p>
          <w:bookmarkEnd w:id="12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Олимпийского чемпиона, призера, чемпиона Мира, имеющего звания "Заслуженный тренер Республики Казахстан" или "Заслуженный тренер СССР"</w:t>
            </w:r>
          </w:p>
          <w:bookmarkEnd w:id="13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Спортсмен, входящий в состав сборной команды Республики Казахстан по видам спорта (национальной сборной команды по видам спорта)</w:t>
            </w:r>
          </w:p>
          <w:bookmarkEnd w:id="14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Тренер, спортсмена, входящего в состав сборной команды Республики Казахстан по видам спорта (национальной сборной команды по видам спорта)</w:t>
            </w:r>
          </w:p>
          <w:bookmarkEnd w:id="15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Спортсмен, выступающий в составе сборной команды Республики Казахстан (национальной сборной команде) по игровым видам спорта</w:t>
            </w:r>
          </w:p>
          <w:bookmarkEnd w:id="16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Тренер, спортсменов, выступающих в составе сборной команды Республики Казахстан (национальной сборной команде) по игровым видам спорта</w:t>
            </w:r>
          </w:p>
          <w:bookmarkEnd w:id="17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</w:tr>
      <w:tr>
        <w:trPr>
          <w:trHeight w:val="30" w:hRule="atLeast"/>
        </w:trPr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клубных команд, спортсменов, выступающих в составе сборной команды Республики Казахстан (национальной сборной команде) по игровым видам спорта</w:t>
            </w:r>
          </w:p>
          <w:bookmarkEnd w:id="18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