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1a62" w14:textId="d031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услуг по подаче воды сельскохозяйственным товаропроизводителям"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июня 2016 года № 42/01. Зарегистрировано Департаментом юстиции Карагандинской области 13 июля 2016 года № 3890.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апреля 2013 года "О государственных услугах"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"Субсидирование стоимости услуг по подаче воды сельскохозяйственным товаропроизводителям".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42/01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20.08.2019 № 49/01 (вводится в действие по истечении десяти календарных дней после дня его первого официального опубликования).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услуг по подаче воды сельскохозяйственным товаропроизводителям" (далее – государственная услуга) оказывается местным исполнительным органом области (далее – услугодатель).</w:t>
      </w:r>
    </w:p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"/>
    <w:bookmarkStart w:name="z8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9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или отказ в предоставлении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стоимости услуг по подаче воды сельскохозяйственным товаропроизводителям", утвержденного приказом Министра сельского хозяйства Республики Казахстан от 8 декабря 2015 года № 6-4/1072 "Об утверждении стандарта государственной услуги "Субсидирование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за № 12933) (далее – стандарт)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"/>
    <w:bookmarkStart w:name="z9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"/>
    <w:bookmarkStart w:name="z9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9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заявки на портал в форме электронного документа, удостоверенного электронной цифровой подписью (далее – ЭЦП) на получение субсидий на услуги по подаче воды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1"/>
    <w:bookmarkStart w:name="z9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2"/>
    <w:bookmarkStart w:name="z9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субсидирования. Результат – принятие заявки путем подписания с использованием ЭЦП соответствующего уведомления;</w:t>
      </w:r>
    </w:p>
    <w:bookmarkEnd w:id="13"/>
    <w:bookmarkStart w:name="z9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услугодателя. Результат - формирование в информационной системе субсидирования платежных поручений на выплату субсидий и направление их на подпись руководителю услугодателя;</w:t>
      </w:r>
    </w:p>
    <w:bookmarkEnd w:id="14"/>
    <w:bookmarkStart w:name="z9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субсидий. Результат – подписание платежных поручений на выплату субсидий;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 Результат - направление в территориальное подразделение казначейства платежных документов к оплате для перечисления субсидий.</w:t>
      </w:r>
    </w:p>
    <w:bookmarkEnd w:id="16"/>
    <w:bookmarkStart w:name="z9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10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bookmarkStart w:name="z10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19"/>
    <w:bookmarkStart w:name="z10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0"/>
    <w:bookmarkStart w:name="z10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отдела финансирования услугодателя.</w:t>
      </w:r>
    </w:p>
    <w:bookmarkEnd w:id="21"/>
    <w:bookmarkStart w:name="z10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10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в течение 1 (одного) рабочего дня с момента регистрации заявки подтверждает ее принятие путем подписания с использованием ЭЦП соответствующего уведомления. Данное уведомление становится доступным в Личном кабинете услугополучателя в информационной системе субсидирования;</w:t>
      </w:r>
    </w:p>
    <w:bookmarkEnd w:id="23"/>
    <w:bookmarkStart w:name="z10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в течение 2 (двух) рабочих дней после подтверждения принятия заявки и направляет их на подпись руководителю услугодателя;</w:t>
      </w:r>
    </w:p>
    <w:bookmarkEnd w:id="24"/>
    <w:bookmarkStart w:name="z10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дня направления платежных поручений подписывает платежные поручения на выплату субсидий;</w:t>
      </w:r>
    </w:p>
    <w:bookmarkEnd w:id="25"/>
    <w:bookmarkStart w:name="z10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в течение дня подписания платежных поручений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6"/>
    <w:bookmarkStart w:name="z10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7"/>
    <w:bookmarkStart w:name="z11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8"/>
    <w:bookmarkStart w:name="z11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29"/>
    <w:bookmarkStart w:name="z11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30"/>
    <w:bookmarkStart w:name="z1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31"/>
    <w:bookmarkStart w:name="z1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2"/>
    <w:bookmarkStart w:name="z1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заявки на портал в форме электронного документа, удостоверенного ЭЦП на получение субсидий на услуги по подаче воды по форме, согласно приложению 2 к стандарту,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33"/>
    <w:bookmarkStart w:name="z1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34"/>
    <w:bookmarkStart w:name="z1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35"/>
    <w:bookmarkStart w:name="z1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36"/>
    <w:bookmarkStart w:name="z1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37"/>
    <w:bookmarkStart w:name="z1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38"/>
    <w:bookmarkStart w:name="z1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39"/>
    <w:bookmarkStart w:name="z1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1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2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42"/>
    <w:bookmarkStart w:name="z12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4"/>
    <w:bookmarkStart w:name="z1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подаче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товаропроизводителям"</w:t>
            </w:r>
          </w:p>
        </w:tc>
      </w:tr>
    </w:tbl>
    <w:bookmarkStart w:name="z1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902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2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