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c8f8" w14:textId="f0dc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жилищно-коммунального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14 июня 2016 года № 41/05. Зарегистрировано Департаментом юстиции Карагандинской области 15 июля 2016 года № 3901. Утратило силу постановлением акимата Карагандинской области от 22 июля 2020 года № 46/02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Карагандинской области от 22.07.2020 </w:t>
      </w:r>
      <w:r>
        <w:rPr>
          <w:rFonts w:ascii="Times New Roman"/>
          <w:b w:val="false"/>
          <w:i w:val="false"/>
          <w:color w:val="ff0000"/>
          <w:sz w:val="28"/>
        </w:rPr>
        <w:t>№ 46/02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№ 11015)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"Выдача справки о наличии (отсутствии) в постоянном пользовании жилища из коммунального жилищного фонда или жилище, арендованном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25 августа 2015 года № 49/05 "Об утверждении регламента государственной услуги в сфере жилищно-коммунального хозяйства" (зарегистрировано в Реестре государственной регистрации нормативных правовых актов № 3415, опубликовано 6 октября 2015 года в информационно-правовой системе "Әділет", 6 октября 2015 года в газетах "Орталық Қазақстан" № 158-159 (22 042) и "Индустриальная Караганда" № 137-138 (21888-21889).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Карагандинской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41/05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(далее – государственная услуга) разработана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стандарта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утвержденного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 – коммунального хозяйства" (зарегистрирован в Реестре государственной регистрации нормативных правовых актов № 11015), (далее – стандарт).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структурными подразделениями местного исполнительного органа районов и городов Карагандинской области, осуществляющих функции в сфере жилищных отношений (далее – услугодатель).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уведомление о постановке на учет с указанием порядкового номера очереди (далее – уведомление) либо мотивированный ответ об отказе в оказании государственной услуги в случаях и по основаниям, предусмотренным пунктом 10 стандарта государственной услуги.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подразделений(работников) услугодателя в процессе оказания государственной услуги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 – заявление о постановке на учет граждан, нуждающихся в жилище из коммунального жилищного фонда, с указанием согласия на проверку услугодателем о наличии или отсутствия жилища из коммунального жилищного фонда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– запрос в форме электронного документа, удостоверенного ЭЦП услугополучателя,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осуществляет прием заявления, представленного услугополучателем, его регистрацию и передает заявление руководителю услугодателя для наложения визы (15 минут).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–передача заявлений руководителю услугополучателя;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 (2 часа).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виза руководителя услугодателя;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заявление на соответствие предъявляемым требованиям и подготавливает проект результата оказания государственной услуги (7 рабочих дней).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проект результата оказания государственной услуги;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 и подписывает проект результата оказания государственной услуги (1 рабочий день).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подписанный результат оказания государственной услуги;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услугодателя направляет результат оказания государственной услуги в Государственную корпорацию для последующей выдачи услугополучателю (15 минут).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уведомление о постановке на учет с указанием порядкового номера очереди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местным исполнительным органом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01 декабря 2011 года № 1420 "Об утверждении Правил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фонде". 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осуществляет прием заявления, представленного услугополучателем, его регистрацию и передает заявление руководителю услугодателя для наложения визы (15 минут);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 (2 часа);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заявление на соответствие предъявляемым требованиям и подготавливает проект результата оказания государственной услуги (7 рабочих дней);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 и подписывает проект результата оказания государственной услуги (1 рабочий день);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направляет результат оказания государственной услуги в Государственную корпорацию для последующей выдачи услугополучателю (15 минут).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в течение 15 минут производит регистрацию заявления и иных документов услугополучателя, необходимых для оказания государственной услуги, и направляет услугодателю в форме электронных копий документов посредством интегрированной информационной системы Государственной корпорации (далее – ИИС Государственной корпорации), удостоверенных ЭЦП работника Государственной корпорации.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действий работников Государственной корпорации при регистрации и обработке запроса услугополучателя в ИИС Государственной корпорации: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Государственной корпорации в автоматизированное рабочее место ИИС Государственной корпорации логина и пароля (процесс авторизации) для оказания услуги;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Государственной корпорации,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доверенности-данные доверенности не заполняются);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процесс 3 – направление запроса через шлюз электронного правительства в государственную базу данных физических лиц, государственную базу данных юридических лиц о данных услугополучателя, а также в единую нотариальную информационную систему – о данных доверенности представителя услугополучателя;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государственной базе данных физических лиц, государственной базе данных юридических лиц, данных доверенности в единой нотариальной информационной системе;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государственной базе данных физических лиц, государственной базе данных юридических лиц, данных доверенности в единой нотариальной информационной системе;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направление электронного документа (запроса услугополучателя), удостоверенного (подписанного) ЭЦП оператора Государственной корпорации, через шлюз электронного правительства в автоматизированное рабочее место регионального шлюза электронного правительства;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получение услугополучателем в течение 15 минут результата оказания государственной услуги (выдача уведомления или мотивированный отказ), сформированный в автоматизированном рабочем месте ИИС Государственной корпорации, на основании распискио приеме соответствующих документов, при предъявлении удостоверения личности (либо его представителя по нотариально заверенной доверенности).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Государственную корпорацию,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номера, (далее – ИИН) а также пароля (осуществляется для незарегистрированных услугополучателей на портале);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услуги;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электронных копий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 и ИИН, указанным в регистрационном свидетельстве ЭЦП);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ЭЦП услугополучателя;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услугополучателя, через шлюз электронного правительства в автоматизированное рабочее место регионального шлюза электронного правительства для обработки запроса услугодателем;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услуги, сформированного порталом.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в оказании государственной услуги через портал "электронного правительства",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"Постановка на учет и очередность,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местными исполнительными органами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предоставлении жилища гражданам,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жилище, арендованном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фонде"</w:t>
            </w:r>
          </w:p>
        </w:tc>
      </w:tr>
    </w:tbl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Государственную корпорацию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43180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 очередность,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принятие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 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 жилище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 фонда или 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фонде"</w:t>
            </w:r>
          </w:p>
        </w:tc>
      </w:tr>
    </w:tbl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73"/>
    <w:bookmarkStart w:name="z83" w:id="74"/>
    <w:p>
      <w:pPr>
        <w:spacing w:after="0"/>
        <w:ind w:left="0"/>
        <w:jc w:val="left"/>
      </w:pP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4" w:id="75"/>
    <w:p>
      <w:pPr>
        <w:spacing w:after="0"/>
        <w:ind w:left="0"/>
        <w:jc w:val="left"/>
      </w:pP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6007100" cy="527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 очередность,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принятие местными 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 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 жилище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 фонда или 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фонде"</w:t>
            </w:r>
          </w:p>
        </w:tc>
      </w:tr>
    </w:tbl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бизнес-процесса оказания государственной услуги "Постановка на учет и очередность, а также принятие местными исполнительными органами решения о предоставлении гражданам жилища из государственного жилищного фонда или жилище, арендованном местным исполнительным органом в частном жилищном фонде"</w:t>
      </w:r>
    </w:p>
    <w:bookmarkEnd w:id="76"/>
    <w:bookmarkStart w:name="z87" w:id="77"/>
    <w:p>
      <w:pPr>
        <w:spacing w:after="0"/>
        <w:ind w:left="0"/>
        <w:jc w:val="left"/>
      </w:pP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797800" cy="817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8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8" w:id="78"/>
    <w:p>
      <w:pPr>
        <w:spacing w:after="0"/>
        <w:ind w:left="0"/>
        <w:jc w:val="left"/>
      </w:pP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56642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41/05</w:t>
            </w:r>
          </w:p>
        </w:tc>
      </w:tr>
    </w:tbl>
    <w:bookmarkStart w:name="z9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о наличии (отсутствии) в постоянном пользовании жилища из коммунального жилищного фонда или жилище, арендованном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</w:r>
    </w:p>
    <w:bookmarkEnd w:id="79"/>
    <w:bookmarkStart w:name="z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(далее – государственная услуга) разработана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стандарта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учреждения", утвержденного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№ 11015), (далее – стандарт).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соответствующими структурными подразделениями местных исполнительных органов районов и городов Карагандинской области, осуществляющих функции в сфере жилищных отношений (далее – услугодатель).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осуществляются через канцелярию услугодателя. 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86"/>
    <w:bookmarkStart w:name="z9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необходимых документов для оказания государственной услуги от физических лиц (далее – услугополучатель),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входящие в состав процесса оказания государственной услуги, длительность ее выполнения: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сотрудником канцелярии услугодателя заявления и документов (15 минут).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–расписка о приеме соответствующих документов;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 (2 часа).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виза руководителя услугодателя;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заявление на соответствие предъявляемым требованиям и подготавливает проект результата оказания государственной услуги (8 рабочих дней).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проект результата оказания государственной услуги;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 и подписывает проект результата оказания государственной услуги (2 часа).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подписанный результат оказания государственной услуги;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готового результата оказания государственной услуги (15 минут).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справка о наличии или отсутствии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учреждения.</w:t>
      </w:r>
    </w:p>
    <w:bookmarkEnd w:id="99"/>
    <w:bookmarkStart w:name="z11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и (или) (работников) услугодателя в процессе оказания государственной услуги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сотрудником канцелярии услугодателя заявления и документов (15 минут);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 (2 часа);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заявление на соответствие предъявляемым требованиям и подготавливает проект результата оказания государственной услуги (8 рабочих дней);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 и подписывает проект результата оказания государственной услуги (2 часа);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готового результата оказания государственной услуги (15 минут).</w:t>
      </w:r>
    </w:p>
    <w:bookmarkEnd w:id="110"/>
    <w:bookmarkStart w:name="z12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Предоставление государственной услуги через Государственную корпорацию, либо портал стандартом не предусмотрено.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справки о наличии (отсутствии)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постоянном пользовании жилища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коммунального жилищного фонда или жилища,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частном жилищном фонде, 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жилище из жилищного фонда 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либо государственного учреждения"</w:t>
            </w:r>
          </w:p>
        </w:tc>
      </w:tr>
    </w:tbl>
    <w:bookmarkStart w:name="z12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 "Выдача справки о наличии (отсутствии) в постоянном пользовании жилища из коммунального жилищного фонда или жилище, арендованном местным исполнительным органом города (района) области в частном жилищном фонде, гражданам, нуждающимся в жилище из жилищного фонда государственного предприятия либо государственного учреждения"</w:t>
      </w:r>
    </w:p>
    <w:bookmarkEnd w:id="114"/>
    <w:bookmarkStart w:name="z127" w:id="115"/>
    <w:p>
      <w:pPr>
        <w:spacing w:after="0"/>
        <w:ind w:left="0"/>
        <w:jc w:val="left"/>
      </w:pP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78105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28" w:id="116"/>
    <w:p>
      <w:pPr>
        <w:spacing w:after="0"/>
        <w:ind w:left="0"/>
        <w:jc w:val="left"/>
      </w:pP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56896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