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236e" w14:textId="91f2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некоторых улиц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27 июня 2016 года № 47/03 и решение Карагандинского областного маслихата от 30 июня 2016 года № 61. Зарегистрировано Департаментом юстиции Карагандинской области 21 июля 2016 года № 3907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наименовании некоторых улиц города Сатпаев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8 декабря 1993 года, на основании заключения Республиканской ономастической комиссии при Правительстве Республики Казахстан от 28 декабря 2015 года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улицам города Сатпаев: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1 – имя Абсамата Тажбенова;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2 – имя Муслима Нурушева.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совместного постановления акимата Карагандинской области и решения Карагандинского областного маслихата возложить на курирующего заместителя акима Карагандинской области и постоянную комиссию Карагандинского областного маслихата по вопросам социально-культурного развития и социальной защите населения (С.М. Адекенов).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совместное постановление акимата Карагандинской области и решение Карагандинского областного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