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fc3d" w14:textId="585f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7 декабря 2015 года № 69/07 "Об утверждении регламента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29 июня 2016 года № 48/03. Зарегистрировано Департаментом юстиции Карагандинской области 21 июля 2016 года № 3909. Утратило силу постановлением акимата Карагандинской области от 28 августа 2020 года № 56/02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28.08.2020 № 56/02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20 января 2016 года № 20 "О внесении изменений в приказ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за № 13167)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7 декабря 2015 года № 69/07 "Об утверждении регламента государственной услуги "Назначение жилищной помощи" (зарегистрировано в Реестре государственной регистрации нормативных правовых актов за № 3597, опубликовано в газетах "Индустриальная Караганда" № 5 (21 950) от 16 января 2016 года, "Орталық Қазақстан" № 9-10 (22 115) от 16 января 2016 года, в информационно-правовой системе "Әділет" от 15 января 2016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координации занятости и социальных программ Карагандинской области"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69/07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жилищной помощи"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"Назначение жилищной помощи" (далее –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местными исполнительными органами районов и городов областного значения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за № 11015),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"Правительство для граждан" (далее – ГК);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- уведомление о назначении жилищной помощи (далее – уведомление).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</w:p>
    <w:bookmarkEnd w:id="3"/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или электронный запрос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оказания государственной услуги, длительность ее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канцелярия услугодателя осуществляет прием документов, их регистрацию – 15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расписка о приеме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 ознакамливается с документами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– определение ответственного исполнителя для исполнения;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осуществляет проверку полноты документов – 9 (девять)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подготовка уведомления;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руководство услугодателя ознакамливается с документами – 30 минут. Результат - подписание уведомления;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канцелярия услугодателя выдает уведомление услугополучателю – 15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роспись услугополучателя в журнале по оказанию государственной услуги.</w:t>
      </w:r>
    </w:p>
    <w:bookmarkEnd w:id="5"/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канцелярия услугодателя осуществляет прием документов, их регистрацию – 15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руководство услугодателя ознакамливается с документами –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осуществляет проверку полноты документов – 9 (девять)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руководство услугодателя ознакамливается с документами –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канцелярия услугодателя выдает уведомление услугополучателю – 15 минут. </w:t>
      </w:r>
    </w:p>
    <w:bookmarkEnd w:id="7"/>
    <w:bookmarkStart w:name="z4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услугополучатель представляет в ГК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приеме документов работник ГК воспроизводит электронные копии документов,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При приеме документов через ГК услугополучателю выдается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ГК выдача готовых документов осуществляется на основании расписки, при предъявлении удостоверения личности (либо его представителя по нотариально заверенной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Пошаговые действия и решения услугодателя через информационную систему (далее – ИС) ГК при оказании электронной государственной услуги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1 – ввод оператором ГК в автоматизированном рабочем месте (далее – АРМ)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2 – выбор оператором ГК услуги, указанной в настоящем Регламенте, вывод на экран формы запроса для оказания услуги и ввод оператором ГК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3 – направление запроса через шлюз "электронного правительства" (далее – ШЭП) в государственной базе данных "Физические лица" (далее - ГБД ФЛ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данных услугополучателя, а также в единой нотариальной информационной системе (далее – ЕНИС)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условие 1 – проверка наличия данных услугополучателя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4 – формирование сообщения о невозможности получения данных в связи с отсутствием данных услугополучателя в ГБД ФЛ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5 – заполнение оператором ГК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электронной цифровой подписи (далее – ЭЦП)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6 – направление электронного документа (запроса услугополучателя) удостоверенного (подписанного) ЭЦП оператора ГК через ШЭП/региональный шлюз "электронного правительства" (далее – РШЭП)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2 – проверка (обработка) услугодателем соответствия приложенных услугополучателем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8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9 – получение услугополучателем через оператора ГК результата услуги (уведомление).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Пошаговые действия и решения услугодателя при оказании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(услугодатель) осуществляет регистрацию на портале с помощью индивидуального идентификационного номера (далее - ИИН) и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услугополучателем ИИН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услугополучателем (услугодателем) услуги, указанной в настоящем Регламенте, вывод на экран формы запроса для оказания услуги и заполнение услугополучателем (услугодателем) формы (ввод данных) с учетом ее структуры и форматных требований,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удостоверение запроса для оказания услуги посредством ЭЦП услугополучателя и направление электронного документа (запроса) через ШЭП/РШЭП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условие 3 – получение услугодателем данных документа, удостоверяющего личность услугополучателя, являющиеся государственными электронными информационными ресурсами, из соответствующих государственных информационных систем в форме электронных данных, удостоверенных ЭЦП уполномоченных лиц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– формирование сообщения об отказе в запрашиваемой услуге в связи с отсутствием данных услугополучателя в государственных информационных системах;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процесс 8 – получение услугополучателем результата услуги (уведомление в форме электронного документа), сформированной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услуги, а также описание порядка взаимодействия с иными услугодателями и (или) ГК и порядка использования информационных систем в процессе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жилищной помощи"</w:t>
            </w:r>
          </w:p>
        </w:tc>
      </w:tr>
    </w:tbl>
    <w:bookmarkStart w:name="z7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электронной государственной услуги через ИС ГК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6451600" cy="601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жилищной помощи"</w:t>
            </w:r>
          </w:p>
        </w:tc>
      </w:tr>
    </w:tbl>
    <w:bookmarkStart w:name="z8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электронной государственной услуги через портал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6073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6477000" cy="599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жилищной помощи"</w:t>
            </w:r>
          </w:p>
        </w:tc>
      </w:tr>
    </w:tbl>
    <w:bookmarkStart w:name="z8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"Назначение жилищной помощи"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6929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134100" cy="92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