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0f66" w14:textId="5050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субсидируемых средств защиты растений и предельных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июля 2016 года № 54/02. Зарегистрировано Департаментом юстиции Карагандинской области 3 августа 2016 года № 3924. Утратило силу постановлением акимата Карагандинской области от 17 июля 2017 года № 43/01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17.07.2017 № 43/01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13717)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субсидируемых средств защиты растений и предельные нормы субсидий на 1 единицу (литр, килограмм, грамм, штук)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субсидируемых средств защиты растений и предельные нормы субсидий на 1 единицу (литр, килограмм, грамм, штук)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8096"/>
        <w:gridCol w:w="318"/>
        <w:gridCol w:w="684"/>
        <w:gridCol w:w="2151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средств защиты растений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 (диметиламинная соль МСРА)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 с.к. (тидиазурон 360 г/л + диурон 180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 к.э. (феноксапроп-п-этил 120 г/л +фенклоразол этил (антидот), 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к.э. (пиноксаден, 45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 (трибенурон-метил 375 г/кг + тифенсульфурон-метил 375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 (метолахлор 960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с.п. (метсульфурон 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 (80 г/л феноксапроп-п-этила + 24 г/л клодинафоп-пропаргила + 30 г/л антидота)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48%, в.р. (бентазон, 480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37%, в.р. (бентазон 25% +МСРАнатрийкалийная соль 12,5%)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 (2,4-Д кислоты в виде сложного 2-этилгексилового эфира, 410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 (700 г/кг метрибузин)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супер,10% к.э. (феноксапроп-п-этил, 100 г/л+мефенпир-диэтил (антидот),27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э.м.в. (феноксапроп-п-этил,140г/л+клоквинтоцет-мексил 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 (126 г/л этофумезата+63 г/л фенмедифарма + 21 г/л десмедифарма)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з.б.у. (2-этилгексиловый эфир 2,4-Д кислоты 564 г/л + триасульфурон, 750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 (этофумезат, 110 г/л+десмемедифам, 70 г/л + фенмедифам, 90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 (просульфокарб, 800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 6% в.р.к. (тебуконазол 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в.р. (глифосат 360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 ( глифосат 360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 (2,4-Д диметиламинная соль, 720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Валпанида, 33% к.э. (пендиметалин 330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 ( 2,4-Д, 356 г/л + дикамбы, 124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 (клопиралид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 60% в.д.г. (600 г/кг метсульфурон-метил)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Галантный, 75% с.т. с. (трибенурон-метил,750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 Алт к.э. (104 г/л галаксифоп-р-метила)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к.э. (галоксифоп Р-метил 108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к.с. (тербутилазин 187,5 г/л, + с-метолахлор 312,5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 (прометрин, 500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с.к. (прометрин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 (500 г/л МЦПА кислоты в виде диметиламинной, калиевой и натриевой солей)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 (оксифлуорфен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 (пиклорам, 150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к.э. (клодинофоп-пропаргил, 80 г/л + антидот, 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 (оксифлуорфен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в.д.г. (750 г/кг трибенурон-метила)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 (трибенурон – 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в.д.г. (трибенурон – 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к.э.(феноксапроп-п-этил, 100г/л+антидот, 23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э.м.в. (феноксапроп-П-этил, 69 г/л + навталевый ангидрид (антидот), 125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в.д.г. (метсульфурон-метил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к.э. (2-этилгексиловый эфир 2,4 дихлорфеноксиуксусной кислоты 600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в.д.г. (азимсульфурон 500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к.э. (галоксифоп-Р-метил 104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 (диметиламинная соль, 2,4-Д)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 (флуроксипир, 350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Дефолт в.р. (глифосат кислоты 360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 (диметиламинные соли 2,4-Д, 357 г/л+ дикамбы, 124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в.р. (2,4-Д диметиламинная соль)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 (дикамба, 480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Д, 72% в.р. (2,4-Д аминная соль)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в.р. (дикват 150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к.э. (С-метолахлор 960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в.д.г. (600 г/кг никосульфурона + 150 г/кг тифенсульфурон-метила)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в.р.к. (имазамокс, 33г/л+имзапир, 15г/л)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в.р. (360 г/л глифосат кислоты)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в.д.г. (747 г/л глифосата кислоты)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к.к.р (950 г/л 2-этилгексилового эфира 2,4-Д кислоты)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 (метрибузин, 600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 (галоксифоп-Р-метил, 108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 (2,4-Д кислота в виде 2-этилгексилового эфира,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с.п. (600 г/кг метсульфурон-метила)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к.к.р. (250 г/л метрибузина)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Игл, 10% к.э. (феноксапроп-п-этил, 100 г/л + клоквинтоцет -мексил (антидот), 27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к.э. (галаксифоп-п-метил240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к.э. (кломазон 480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, с.т.с. (тифенсульфурон -метил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с.т.с. (тифенсульфурон -метил 680 г/кг+ метсульфурон -метил 70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 в.д.г. (метсульфурон -метил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 в.р.к. (имазамокс 33 г/л + имазапир 15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в.р.п. (250 г/кг римсульфурона)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с.п. (пропизамид 50%)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14 382,0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к.э. (клетодим 240г/л)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Клиник, 24% в.р.к. (глифосат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к.э. (феноксапроп-п-этил 100 г/л + фенхлоразол-этил 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 (бентазон, 480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в.р. (глифосат кислоты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к.э. (фенаксопроп-п-этил 140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 с.п. (600 г/кг метсульфурон - 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к.н.э. (метрибузин, 270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с.п., (метрибузин, 700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в.р. (аминопиралид,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 в.д.г. (аминопиралид, 300 г/кг + флорасулам 150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э.м.в. (70 г/л феноксапроп-п-этила + 40 г/л антидота клоквинтосет-мексила)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м.к.э. (феноксапроп-п-этил, 90г/л + клодинафоп-пропаргил, 60 г/л+клоквинтосет-мексил,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э.м.в. (феноксапроп-п-этил, 70г/л + клоквинтосет (антидот)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э.м.в. (клодинафоп-пропаргил 240 г/л + клоквинтоцет-мексил,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Либерти, 8% к.э. (клодинафоп-пропаргил, 80г/л + клоквинтоцет -мексил (антидот), 20 г/л 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 к.с. (метрибузин 600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 в.д.г. (дикамба 659 г/кг + триасульфурон 41 г/кг)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в.р. (300 г/л клопиралида)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в.д.г. (клопиралид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м.д. (форамсульфурон, 31,5 г/л + иодосульфурон-метил-натрия, 1,0 г/л + тиенкарбазон-метил, 10 г/л + ципросульфид (антидот),15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 (метсульфурон-метил,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 (300 г/кг метсульфурон-метил+ 450 г/кг трибенурон-метил)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 м.д. (пироксулам 45 г/л + клонвинтоцет-мексил (антидот) 90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в.д.г. (метсульфурон-метил,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к.э. (хизалофоп-п-этил, 125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в.д.г. (метсульфурон-метил,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в.д.г. (трибенурон 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в.р. (глифосат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в.д.г. (никосульфурон, 700 г/кг + тифенсульфурон-метил 125 г/кг) + пав агронекс плюс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 (матазахлор, 375 г/л+имазамокс, 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к.э. (140 г/л феноксапроп-п-этил+47г/л клоквингоцет-мексил 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к.э. (140 г/л феноксапроп-п-этил+35г/л фегилофазол-этил)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к.э. (2.4-Д кислота в виде 2-этилгексилового эфира,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к.э. (октиловый эфир 2,4-Д 419,75 г/л + хлорсульфурон 5,25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к.э. (феноксапроп-п-этил 120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 (хизалофоп-п-тефурил,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 (имазетапир, 100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 (750 г/кг клопиралид)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 (трибенурон-метил, 625 г/кг + метсульфурон-метил 125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в.д.г. (метсульфурон-метил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с.э. (200 г/л 2,4-Д кислоты +3,7 г/л флорасулама)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к.э. (метрибузин 600г/л)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 (2-этилгексиловый эфир 2,4-Д кислоты, 905г/л)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4 % в.р. (имазамокс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7,5 % э.м.в. (феноксапроп-п-этил 69 г/л + мефенпир-диэтил (антидот), 75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100 % к.э. (феноксапроп-п-этил 100 г/л + мефенпир-диэтил (антидот), 27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 (феноксапроп-этил 120 г/л + мефенпир-диэтил (антидот), 33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к.э. (104 г/л галоксифоп-Р-метил)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в.р. (глифосата кислоты изопропиламинная соль 360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в.р. (глифосата кислоты изопропиламинная соль 600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в.р. (глифосат,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Супер, 150 в.р. (дикват, 150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 (пеноксулам 25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к.к.р. (100 г/л клопиралид + 15 г/л флуроксипир)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в.д.г. (трибенурон-метил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 (545 + 164 г/кг) (тифенсульфурон-метил + метсульфурон-метил)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к.э. (2-этилгексиловый 2,4-Д кислоты, 905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 (метсульфурон-метил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в.д.г. (римсульфурон 250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к.э. (100+50 г/л феноксапроп-п-этил+(антидот))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с.п. (750 г/кг) (этаметсульфурон-метил)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в.р. (клопиралид , 300г/л)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в.д.г. (трибенурон-метил 750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м.д. (50г/л хизалофоп-п-этила + 38 г/л имазамокса)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 (клетодим, 120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 (глифосат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 (феноксапроп –п-этил 140 г/л + клодинафоп -пропаргил 90 г/л + клоквинтоцет мексил 72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 (претилахлор, 300 г/кг + пирибензоксим, 20г/л)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 к.э. (флузиафоп-п-бутил 150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к.э.(клетодим 240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 (клопиралид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в.р. (540 г/л глифосата кислоты)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в.д.г. (трибенурон-метил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 (флуроксипир, 333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35% к.э. (пендиметалин 350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в.р. (глифосат 450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к.э.(пендиметалин, 330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к.э.(пендиметалин, 330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Стратего в.д.г.(клопиралид 750 г/кг)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 (циклоксидим, 100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в.р. (диметиламинная соль 2,4 Д 720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 (диметиламинная соль 2,4 Д 357 г/л +дикамба 124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 в.к. (100 г/л имазетапир)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в.р. (300 г/л клопиралид)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в.р. (глифосат калийная соль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 (глифосат кислоты 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к.э. (хизалофоп-п-тефурил, 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 (римсульфурон, 250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к.э. (клодинафоп-пропаргил 240 г/л + 60 г/л клоквинтоцет-мексил (антидот))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 (глифосат,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в.р. (300 г/л клопиралид)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в.р. (глифосат,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Триумф, 48% в.р. ( глифосат, 360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к.э. (ацетохлор 900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 в.р. (глифосат калийная соль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 (имазетапир, 450 г/кг+хлоримурон-этил, 150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в.р. (глифосат,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 к.э. (альфа-циперметрин 100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в.р. (360 г/л дикамбы +22,2 г/л хлорсульфурона)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Феноксам, к.э. (феноксапроп -п-этил, 90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 (хлорсульфурон 333 г/л + метсульфурон-метил 333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к.э. (феноксапроп-п-этил, 90 г/л+ клодинафоп-пропаргил 45 г/л + клоквинтоцет мексил 34,5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мас.к.э. (60 г/л хизалофоп-п-этил)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к.э. (диметенамид 720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э.м.в.(феноксапроп-п-этил,110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 (флуазифоп-п-бутил, 150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в.д.г. (метсульфурон-метил,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 (клопиралид,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с.т.с. (тифенсульфурон-метил,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 (тифенсульфурон-метил,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 мас.к.э. (40 г/л хизалофоп-п-тефурила)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 (глифосат, 540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к.э. (клодинафоп-пропаргил 240 г/л +клоквинцет-метил 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к.э. (2,4-Д эфир 376 г/л + дикамба 54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 (флукарбазон, 700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 (трибенурон-метил, 261 г/кг + метсульфурон-метил 391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 (трибенурон-метил, 750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з.б.у. (2-этилгексиловый эфир 2,4-Д, 564- г/л + метсульфурон-метил, 600 г/кг)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к.э. ( 2-этилгексиловый эфир 2,4-Д кислоты, 564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к.э. (2-этилгексиловый эфир 2,4-Д кислоты, 420 г/л + 2-этилгексиловый эфир дикамбы кислоты, 60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в.д.г.(метсульфурон-метил,391 г/кг+трибенурон-метил, 261 г/кг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к.э. (2-этилгексиловый эфир клопиралида 500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 (мезотрин 75 г/л + никосульфурон 30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к.э. (2,4-Д кислота в виде 2-этилгексилового эфира 850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в.д.г.(500 г/кг римсульфурона)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253 305,0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к.э. (330 г/л пендиметалина)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к.э. (2,4-Д, дихлорфеноуксусной кислоты в виде 2-этилгексилового эфира, 600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Эстер, 85% к.э. (2,4-Д кислота в виде 2-этилгексилового эфира, 850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Эстерон 600 к.э. (2,4-Д кислота в виде 2-этилгексилового эфира 905 г/л)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с.э. (2,4 кислоты эфира 410 г/л + флорасулам 7,4 л/кг)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экстра,905 к.э. (2,4-Д кислота в виде 2-этилгексилового эфира, 905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1 637,5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к.э. (2,4-Д кислота в виде 2-этилгексилового эфира, 905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э.м.в. (феноксопроп-п-этил 69 г/л + мефенпир-диэтил (антидот) 75 г/л)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</w:t>
            </w:r>
          </w:p>
        </w:tc>
      </w:tr>
    </w:tbl>
    <w:p>
      <w:pPr>
        <w:spacing w:after="0"/>
        <w:ind w:left="0"/>
        <w:jc w:val="left"/>
      </w:pPr>
    </w:p>
    <w:bookmarkStart w:name="z2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в.д.г.-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в.р.- водный раствор;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в.к. – водный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к.с. – 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к.к.р. – концентрат коллоидного раствора;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к.н.э. – концентрат наноэмульсии;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к.э.- концентрат эмульсии;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м.д. – масляная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с.к. – суспензионный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с.т.с. – сухая текучая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с.п. – смачивающийся порошок;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с.э. – суспензионная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э.м.в.- эмульсия масляно-водная.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з.б.у. – заводская бинарная упаковка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