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7fc7" w14:textId="5d67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размещаемого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июля 2016 года № 51/01. Зарегистрировано Департаментом юстиции Карагандинской области 16 августа 2016 года № 3936. Утратило силу постановлением акимата Карагандинской области от 1 ноября 2021 года № 78/01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78/01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размещаемого на интернет-портале открытых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городов и районов, руководителям областных управлений, обеспечить своевременное и качественное размещение, предоставление и актуализацию указанных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Руководителям структурных подразделений аппарата акима Карагандинской области обеспечить контроль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отдел контроля и документационного обеспечения аппарата акима области официальное опубликование настоящего постановления после государственной регистрации в органах юстиции, а также размещение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"Об утверждении перечня открытых данных, размещаемого на интернет-портале открытых данных"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51/01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размещаемого на интернет-портале открытых данных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552"/>
        <w:gridCol w:w="675"/>
        <w:gridCol w:w="2432"/>
        <w:gridCol w:w="3382"/>
        <w:gridCol w:w="2146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ответственных за организацию личного приема граждан, контактные телефоны, 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об ответственном за консультирование по кадровым вопросам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местного исполнительного органа: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полностью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энерго-, газо-, водоснабжения, водоотведения, вывоза мусора: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медико-социальных учреждениях: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программ, Управление здравоохранения,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(общее количество мест)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здравоохранения: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(общее количество мест)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образования: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(общее количество мест)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культуры: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(общее количество мест)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спорта: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по работе с населением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(общее количество мест)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агропромышленного комплекса: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хозяйства, Управление ветеринарии,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природоохранных объектах: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связи и телефонизации: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дорожной инфраструктуры: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туризма: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МСБ: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промышленности: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развития, акиматы районов и городов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кооперативах собственников квартир (КСК):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жилым/нежилым домам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питания, входящие в продовольственную корзину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Управление сельского хозяйства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продуктов, входящие в продовольственную корзину, их цены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генеральных планов, планы детальной планировки, схемы инженерных коммуникаций населенных пунктов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2016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градостроительства, акиматы районов и городов</w:t>
            </w:r>
          </w:p>
        </w:tc>
      </w:tr>
    </w:tbl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– 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КСК – кооператив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МСБ – малый средний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ФИО – фамилия, имя,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